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4471" w14:textId="39f4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27 декабря 2013 года № 187 "О бюджете Житикаринского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30 апреля 2014 года № 242. Зарегистрировано Департаментом юстиции Костанайской области 14 мая 2014 года № 4702. Прекращено действие по истечении срока, на который решение было принято - (письмо Аппарата Житикаринского районного маслихата Костанайской области от 20 февраля 2015 года № 49)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Прекращено действие по истечении срока, на который решение было принято - (письмо Аппарата Житикаринского районного маслихата Костанайской области от 20.02.2015 № 49).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 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декабря 2013 года № 187 "О бюджете Житикаринского района на 2014-2016 годы" (зарегистрировано в Реестре государственной регистрации нормативных правовых актов № 4382, опубликовано 23 января 2014 года в газете "Житикаринские новости")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4257134,5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1382080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50032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51648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2773374,5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4217839,5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75000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акимата Житикаринского района на 2014 год в сумме 64468,7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1244,5 тысяч тенге – на увеличение размера социальной помощи на бытовые нужды участникам и инвалидам Великой Отечественной Войны с 1 мая 2014 года с 6 до 10 месячных расчетных показателей.";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43489 тысяч тенге – на реализацию государственного образовательного заказа в дошкольных организациях образования;";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9), 10), 11), 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14586 тысяч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8467 тысяч тенге –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79534 тысячи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75000 тысяч тенге – на увеличение уставных капиталов специализированных уполномоченных организаций.";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Жалпаков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Г. Жидебаева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242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187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"/>
        <w:gridCol w:w="416"/>
        <w:gridCol w:w="268"/>
        <w:gridCol w:w="8102"/>
        <w:gridCol w:w="266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4257134,5</w:t>
            </w:r>
          </w:p>
        </w:tc>
      </w:tr>
      <w:tr>
        <w:trPr>
          <w:trHeight w:val="36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1382080</w:t>
            </w:r>
          </w:p>
        </w:tc>
      </w:tr>
      <w:tr>
        <w:trPr>
          <w:trHeight w:val="34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641663</w:t>
            </w:r>
          </w:p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641663</w:t>
            </w:r>
          </w:p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476862</w:t>
            </w:r>
          </w:p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476862</w:t>
            </w:r>
          </w:p>
        </w:tc>
      </w:tr>
      <w:tr>
        <w:trPr>
          <w:trHeight w:val="40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210904</w:t>
            </w:r>
          </w:p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133760</w:t>
            </w:r>
          </w:p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</w:t>
            </w:r>
          </w:p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63648</w:t>
            </w:r>
          </w:p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</w:tr>
      <w:tr>
        <w:trPr>
          <w:trHeight w:val="3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44455</w:t>
            </w:r>
          </w:p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45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25148</w:t>
            </w:r>
          </w:p>
        </w:tc>
      </w:tr>
      <w:tr>
        <w:trPr>
          <w:trHeight w:val="58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10612</w:t>
            </w:r>
          </w:p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36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144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34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50032</w:t>
            </w:r>
          </w:p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60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47797</w:t>
            </w:r>
          </w:p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47797</w:t>
            </w:r>
          </w:p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51648</w:t>
            </w:r>
          </w:p>
        </w:tc>
      </w:tr>
      <w:tr>
        <w:trPr>
          <w:trHeight w:val="6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</w:tr>
      <w:tr>
        <w:trPr>
          <w:trHeight w:val="48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49871</w:t>
            </w:r>
          </w:p>
        </w:tc>
      </w:tr>
      <w:tr>
        <w:trPr>
          <w:trHeight w:val="21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</w:t>
            </w:r>
          </w:p>
        </w:tc>
      </w:tr>
      <w:tr>
        <w:trPr>
          <w:trHeight w:val="36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43497</w:t>
            </w:r>
          </w:p>
        </w:tc>
      </w:tr>
      <w:tr>
        <w:trPr>
          <w:trHeight w:val="36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2773374,5</w:t>
            </w:r>
          </w:p>
        </w:tc>
      </w:tr>
      <w:tr>
        <w:trPr>
          <w:trHeight w:val="6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2773374,5</w:t>
            </w:r>
          </w:p>
        </w:tc>
      </w:tr>
      <w:tr>
        <w:trPr>
          <w:trHeight w:val="34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2773374,5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408"/>
        <w:gridCol w:w="909"/>
        <w:gridCol w:w="821"/>
        <w:gridCol w:w="6584"/>
        <w:gridCol w:w="259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4217839,5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265870,4</w:t>
            </w:r>
          </w:p>
        </w:tc>
      </w:tr>
      <w:tr>
        <w:trPr>
          <w:trHeight w:val="7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231346,7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14305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79168,9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79038,9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137742,8</w:t>
            </w:r>
          </w:p>
        </w:tc>
      </w:tr>
      <w:tr>
        <w:trPr>
          <w:trHeight w:val="8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129513,3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8229,5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19411,4</w:t>
            </w:r>
          </w:p>
        </w:tc>
      </w:tr>
      <w:tr>
        <w:trPr>
          <w:trHeight w:val="1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19411,4</w:t>
            </w:r>
          </w:p>
        </w:tc>
      </w:tr>
      <w:tr>
        <w:trPr>
          <w:trHeight w:val="11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15875,9</w:t>
            </w:r>
          </w:p>
        </w:tc>
      </w:tr>
      <w:tr>
        <w:trPr>
          <w:trHeight w:val="8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4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2453,5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15112,3</w:t>
            </w:r>
          </w:p>
        </w:tc>
      </w:tr>
      <w:tr>
        <w:trPr>
          <w:trHeight w:val="4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15112,3</w:t>
            </w:r>
          </w:p>
        </w:tc>
      </w:tr>
      <w:tr>
        <w:trPr>
          <w:trHeight w:val="10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14982,3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7545,7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7406,7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7406,7</w:t>
            </w:r>
          </w:p>
        </w:tc>
      </w:tr>
      <w:tr>
        <w:trPr>
          <w:trHeight w:val="4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7406,7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9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</w:p>
        </w:tc>
      </w:tr>
      <w:tr>
        <w:trPr>
          <w:trHeight w:val="5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</w:p>
        </w:tc>
      </w:tr>
      <w:tr>
        <w:trPr>
          <w:trHeight w:val="5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</w:p>
        </w:tc>
      </w:tr>
      <w:tr>
        <w:trPr>
          <w:trHeight w:val="2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1624383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90233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90233</w:t>
            </w:r>
          </w:p>
        </w:tc>
      </w:tr>
      <w:tr>
        <w:trPr>
          <w:trHeight w:val="5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46744</w:t>
            </w:r>
          </w:p>
        </w:tc>
      </w:tr>
      <w:tr>
        <w:trPr>
          <w:trHeight w:val="4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43489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1453421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1453421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1402691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80729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80729</w:t>
            </w:r>
          </w:p>
        </w:tc>
      </w:tr>
      <w:tr>
        <w:trPr>
          <w:trHeight w:val="5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8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6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</w:tr>
      <w:tr>
        <w:trPr>
          <w:trHeight w:val="11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4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292070,1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252483</w:t>
            </w:r>
          </w:p>
        </w:tc>
      </w:tr>
      <w:tr>
        <w:trPr>
          <w:trHeight w:val="4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252483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28084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19041,5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109612</w:t>
            </w:r>
          </w:p>
        </w:tc>
      </w:tr>
      <w:tr>
        <w:trPr>
          <w:trHeight w:val="7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27515,5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43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27870</w:t>
            </w:r>
          </w:p>
        </w:tc>
      </w:tr>
      <w:tr>
        <w:trPr>
          <w:trHeight w:val="4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23236</w:t>
            </w:r>
          </w:p>
        </w:tc>
      </w:tr>
      <w:tr>
        <w:trPr>
          <w:trHeight w:val="14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39587,1</w:t>
            </w:r>
          </w:p>
        </w:tc>
      </w:tr>
      <w:tr>
        <w:trPr>
          <w:trHeight w:val="4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32645,1</w:t>
            </w:r>
          </w:p>
        </w:tc>
      </w:tr>
      <w:tr>
        <w:trPr>
          <w:trHeight w:val="7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29691,6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2498,5</w:t>
            </w:r>
          </w:p>
        </w:tc>
      </w:tr>
      <w:tr>
        <w:trPr>
          <w:trHeight w:val="8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</w:p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415693,3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242172</w:t>
            </w:r>
          </w:p>
        </w:tc>
      </w:tr>
      <w:tr>
        <w:trPr>
          <w:trHeight w:val="8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5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34990</w:t>
            </w:r>
          </w:p>
        </w:tc>
      </w:tr>
      <w:tr>
        <w:trPr>
          <w:trHeight w:val="4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198365</w:t>
            </w:r>
          </w:p>
        </w:tc>
      </w:tr>
      <w:tr>
        <w:trPr>
          <w:trHeight w:val="8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198365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111111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111111</w:t>
            </w:r>
          </w:p>
        </w:tc>
      </w:tr>
      <w:tr>
        <w:trPr>
          <w:trHeight w:val="5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111111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62410,3</w:t>
            </w:r>
          </w:p>
        </w:tc>
      </w:tr>
      <w:tr>
        <w:trPr>
          <w:trHeight w:val="5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30889,3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4915,3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18324</w:t>
            </w:r>
          </w:p>
        </w:tc>
      </w:tr>
      <w:tr>
        <w:trPr>
          <w:trHeight w:val="7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31521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27871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124052,4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42485</w:t>
            </w:r>
          </w:p>
        </w:tc>
      </w:tr>
      <w:tr>
        <w:trPr>
          <w:trHeight w:val="4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42485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42485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22273,8</w:t>
            </w:r>
          </w:p>
        </w:tc>
      </w:tr>
      <w:tr>
        <w:trPr>
          <w:trHeight w:val="4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22273,8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7535,8</w:t>
            </w:r>
          </w:p>
        </w:tc>
      </w:tr>
      <w:tr>
        <w:trPr>
          <w:trHeight w:val="5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5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41057</w:t>
            </w:r>
          </w:p>
        </w:tc>
      </w:tr>
      <w:tr>
        <w:trPr>
          <w:trHeight w:val="4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29917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22121</w:t>
            </w:r>
          </w:p>
        </w:tc>
      </w:tr>
      <w:tr>
        <w:trPr>
          <w:trHeight w:val="4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4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</w:t>
            </w:r>
          </w:p>
        </w:tc>
      </w:tr>
      <w:tr>
        <w:trPr>
          <w:trHeight w:val="5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4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18236,6</w:t>
            </w:r>
          </w:p>
        </w:tc>
      </w:tr>
      <w:tr>
        <w:trPr>
          <w:trHeight w:val="5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</w:t>
            </w:r>
          </w:p>
        </w:tc>
      </w:tr>
      <w:tr>
        <w:trPr>
          <w:trHeight w:val="4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11806,6</w:t>
            </w:r>
          </w:p>
        </w:tc>
      </w:tr>
      <w:tr>
        <w:trPr>
          <w:trHeight w:val="10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11014,6</w:t>
            </w:r>
          </w:p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9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74832,4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34674,5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5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21317,4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21187,4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11966,1</w:t>
            </w:r>
          </w:p>
        </w:tc>
      </w:tr>
      <w:tr>
        <w:trPr>
          <w:trHeight w:val="5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7206,6</w:t>
            </w:r>
          </w:p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5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4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2945,5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10078,9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10078,9</w:t>
            </w:r>
          </w:p>
        </w:tc>
      </w:tr>
      <w:tr>
        <w:trPr>
          <w:trHeight w:val="8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10078,9</w:t>
            </w:r>
          </w:p>
        </w:tc>
      </w:tr>
      <w:tr>
        <w:trPr>
          <w:trHeight w:val="8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4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37999,4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37999,4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12105,6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9975,6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25893,8</w:t>
            </w:r>
          </w:p>
        </w:tc>
      </w:tr>
      <w:tr>
        <w:trPr>
          <w:trHeight w:val="8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6232,8</w:t>
            </w:r>
          </w:p>
        </w:tc>
      </w:tr>
      <w:tr>
        <w:trPr>
          <w:trHeight w:val="8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72549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72549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8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6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40149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40149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1276823,3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10827,8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10827,8</w:t>
            </w:r>
          </w:p>
        </w:tc>
      </w:tr>
      <w:tr>
        <w:trPr>
          <w:trHeight w:val="7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8827,8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1265995,5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64468,7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64468,7</w:t>
            </w:r>
          </w:p>
        </w:tc>
      </w:tr>
      <w:tr>
        <w:trPr>
          <w:trHeight w:val="9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802422,8</w:t>
            </w:r>
          </w:p>
        </w:tc>
      </w:tr>
      <w:tr>
        <w:trPr>
          <w:trHeight w:val="12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16473,8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8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782219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6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4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384680</w:t>
            </w:r>
          </w:p>
        </w:tc>
      </w:tr>
      <w:tr>
        <w:trPr>
          <w:trHeight w:val="73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384680</w:t>
            </w:r>
          </w:p>
        </w:tc>
      </w:tr>
      <w:tr>
        <w:trPr>
          <w:trHeight w:val="1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21496,8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21496,8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21496,8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21496,8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47035,1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47344,1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392,1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392,1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392,1</w:t>
            </w:r>
          </w:p>
        </w:tc>
      </w:tr>
      <w:tr>
        <w:trPr>
          <w:trHeight w:val="6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392,1</w:t>
            </w:r>
          </w:p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</w:t>
            </w:r>
          </w:p>
        </w:tc>
      </w:tr>
      <w:tr>
        <w:trPr>
          <w:trHeight w:val="4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5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-82740,1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82740,1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242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187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города, сел, сельских округов Житикаринского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653"/>
        <w:gridCol w:w="753"/>
        <w:gridCol w:w="6793"/>
        <w:gridCol w:w="251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18324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Большевистский сельский округ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8295,3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8295,3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Волгоградское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8246,6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8246,6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8246,6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6241,6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Аккарга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6410,4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6410,4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6410,4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6410,4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Приречное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6302,6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6302,6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6302,6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6302,6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Милютинка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7851,7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7851,7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7851,7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7851,7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Муктикольский сельский округ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248,4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248,4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248,4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248,4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Тохтаровский сельский округ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9173,6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9173,6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9173,6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7168,6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348,4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348,4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348,4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Чайковское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9774,5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9774,5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9774,5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2124,5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344,5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344,5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Шевченковка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5616,9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5616,9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5616,9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5616,9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Пригородное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11584,1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11584,1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11584,1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11584,1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6087,8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6087,8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6087,8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6087,8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Забеловка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7955,3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7955,3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7955,3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7955,3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1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7174,8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7174,8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7174,8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7174,8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Ырсай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7225,2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7225,2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7225,2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7225,2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