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4cf" w14:textId="3b8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апреля 2014 года № 243. Зарегистрировано Департаментом юстиции Костанайской области 27 мая 2014 года № 4753.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4245, опубликовано 24 октября 2013 года в газете "Житикаринские новости")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Жалпаков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Житикаринского района"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Мекебаева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Житикаринского района"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Жидебаева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