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cbdf7" w14:textId="21cbd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Тохтаровского сельского округа Житикаринского района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23 апреля 2014 года № 232. Зарегистрировано Департаментом юстиции Костанайской области 3 июня 2014 года № 4796. Утратило силу решением маслихата Житикаринского района Костанайской области от 30 ноября 2023 года № 84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Житикаринского района Костанайской области от 30.11.2023 </w:t>
      </w:r>
      <w:r>
        <w:rPr>
          <w:rFonts w:ascii="Times New Roman"/>
          <w:b w:val="false"/>
          <w:i w:val="false"/>
          <w:color w:val="ff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изложен в новой редакции на государственном языке, текст на русском языке не меняется, решением маслихата Житикаринского района Костанайской области от 25.01.2022 </w:t>
      </w:r>
      <w:r>
        <w:rPr>
          <w:rFonts w:ascii="Times New Roman"/>
          <w:b w:val="false"/>
          <w:i w:val="false"/>
          <w:color w:val="000000"/>
          <w:sz w:val="28"/>
        </w:rPr>
        <w:t>№ 124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Житикаринский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проведения раздельных сходов местного сообщества Тохтаровского сельского округа Житикаринского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Житикаринского района Костанайской области от 25.01.2022 </w:t>
      </w:r>
      <w:r>
        <w:rPr>
          <w:rFonts w:ascii="Times New Roman"/>
          <w:b w:val="false"/>
          <w:i w:val="false"/>
          <w:color w:val="00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села для участия в сходе местного сообщества Тохтаровского сельского округа Житикаринского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решения маслихата Житикаринского района Костанайской области от 25.01.2022 </w:t>
      </w:r>
      <w:r>
        <w:rPr>
          <w:rFonts w:ascii="Times New Roman"/>
          <w:b w:val="false"/>
          <w:i w:val="false"/>
          <w:color w:val="00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Коваленко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Житикаринского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Кененбаева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Тохтаровского сельского округа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Житикаринского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 А. Жусупов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апреля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1 с изменением, внесенным решением маслихата Житикаринского района Костанайской области от 25.01.2022 </w:t>
      </w:r>
      <w:r>
        <w:rPr>
          <w:rFonts w:ascii="Times New Roman"/>
          <w:b w:val="false"/>
          <w:i w:val="false"/>
          <w:color w:val="ff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Тохтаровского сельского округа Житикаринского района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Житикаринского района Костанайской области от 25.01.2022 </w:t>
      </w:r>
      <w:r>
        <w:rPr>
          <w:rFonts w:ascii="Times New Roman"/>
          <w:b w:val="false"/>
          <w:i w:val="false"/>
          <w:color w:val="ff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"/>
    <w:bookmarkStart w:name="z2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Тохтаровского сельского округа Житикаринского района Костанайской области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Тохтаровского сельского округа.</w:t>
      </w:r>
    </w:p>
    <w:bookmarkEnd w:id="5"/>
    <w:bookmarkStart w:name="z2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6"/>
    <w:bookmarkStart w:name="z2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сельского округа, в границах которой осуществляется местное самоуправление, формируются и функционируют его органы;</w:t>
      </w:r>
    </w:p>
    <w:bookmarkEnd w:id="7"/>
    <w:bookmarkStart w:name="z2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сельского округа в избрании представителей для участия в сходе местного сообщества.</w:t>
      </w:r>
    </w:p>
    <w:bookmarkEnd w:id="8"/>
    <w:bookmarkStart w:name="z2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9"/>
    <w:bookmarkStart w:name="z3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села подразделяется на участки (села, улицы).</w:t>
      </w:r>
    </w:p>
    <w:bookmarkEnd w:id="10"/>
    <w:bookmarkStart w:name="z3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1"/>
    <w:bookmarkStart w:name="z3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Тохтаровского сельского округа.</w:t>
      </w:r>
    </w:p>
    <w:bookmarkEnd w:id="12"/>
    <w:bookmarkStart w:name="z3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Тохтаровского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3"/>
    <w:bookmarkStart w:name="z3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 организуется акимом Тохтаровского сельского округа.</w:t>
      </w:r>
    </w:p>
    <w:bookmarkEnd w:id="14"/>
    <w:bookmarkStart w:name="z3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сходы многоквартирного дома не проводятся.</w:t>
      </w:r>
    </w:p>
    <w:bookmarkEnd w:id="15"/>
    <w:bookmarkStart w:name="z3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 имеющих право в нем участвовать.</w:t>
      </w:r>
    </w:p>
    <w:bookmarkEnd w:id="16"/>
    <w:bookmarkStart w:name="z3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улице и имеющих право в нем участвовать.</w:t>
      </w:r>
    </w:p>
    <w:bookmarkEnd w:id="17"/>
    <w:bookmarkStart w:name="z3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Тохтаровского сельского округа или уполномоченным им лицом.</w:t>
      </w:r>
    </w:p>
    <w:bookmarkEnd w:id="18"/>
    <w:bookmarkStart w:name="z3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Тохтаровского сельского округа или уполномоченное им лицо.</w:t>
      </w:r>
    </w:p>
    <w:bookmarkEnd w:id="19"/>
    <w:bookmarkStart w:name="z4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0"/>
    <w:bookmarkStart w:name="z4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села, улицы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района.</w:t>
      </w:r>
    </w:p>
    <w:bookmarkEnd w:id="21"/>
    <w:bookmarkStart w:name="z4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2"/>
    <w:bookmarkStart w:name="z4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Тохтаровского сельского округа.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апреля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2 с изменением, внесенным решением маслихата Житикаринского района Костанайской области от 25.01.2022 </w:t>
      </w:r>
      <w:r>
        <w:rPr>
          <w:rFonts w:ascii="Times New Roman"/>
          <w:b w:val="false"/>
          <w:i w:val="false"/>
          <w:color w:val="ff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для участия в сходе местного сообщества Тохтаровского сельского округа Житикаринского района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решения маслихата Житикаринского района Костанайской области от 12.11.2019 </w:t>
      </w:r>
      <w:r>
        <w:rPr>
          <w:rFonts w:ascii="Times New Roman"/>
          <w:b w:val="false"/>
          <w:i w:val="false"/>
          <w:color w:val="ff0000"/>
          <w:sz w:val="28"/>
        </w:rPr>
        <w:t>№ 346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пункта, улицы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Тохтарово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Амангельды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Дорожная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Лесная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Комсомольская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Набережная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Новоселов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Степная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Львовка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Набережная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Токовская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Центральная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