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9ec9" w14:textId="cb49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Муктикольского сельского округа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227. Зарегистрировано Департаментом юстиции Костанайской области 3 июня 2014 года № 4807. Утратило силу решением маслихата Житикаринского района Костанайской области от 17 октября 2017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17.10.2017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Муктикольского сельского округа Житикаринского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Муктикольского сельского округа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1"/>
        <w:gridCol w:w="879"/>
      </w:tblGrid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Н.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Муктикольского сельского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Житикаринского района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И. Диркс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227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проведении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Муктикольского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Муктикольского сельского округа Житикаринского района Костанайской области (далее - Муктикольский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Муктикольского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Муктикольского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Муктикольского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Житикаринского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Муктикольского сельского округа организуется акимом Муктикольского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Муктикольского сельского округа, имеющих право в нем участвовать.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Муктикольского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Муктикольского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Житикаринским районным маслихатом.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Муктикольского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Муктикольского сельского округа.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227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Муктикольского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Житикаринского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5356"/>
        <w:gridCol w:w="4409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Муктикольского сельского округа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Семенюка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