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6f82" w14:textId="64a6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187 "О бюджете Житикаринского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октября 2014 года № 274. Зарегистрировано Департаментом юстиции Костанайской области 23 октября 2014 года № 5123.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 февраля 2015 года № 49)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20.02.2015 № 49).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187 «О бюджете Житикаринского района на 2014-2016 годы» (зарегистрировано в Реестре государственной регистрации нормативных правовых актов № 4382, опубликовано 23 января 2014 года в газете «Житикаринские новости»)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4330047,1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1359432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2906287,1 тысяча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акимата Житикаринского района на 2014 год в сумме 89952,3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Житикаринского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Таликбаева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Кененбаева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274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187</w:t>
            </w:r>
          </w:p>
          <w:bookmarkEnd w:id="4"/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Житикаринского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1184"/>
        <w:gridCol w:w="1184"/>
        <w:gridCol w:w="5291"/>
        <w:gridCol w:w="28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4330047,1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2906287,1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2906287,1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4290752,1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265095,6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231397,4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81027,1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81027,1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135614,3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127378,3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1619884,9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93336,3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93336,3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1444903,2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1444409,2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1393679,2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283711,6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244204,5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244204,5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32565,1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414040,4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242113,9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60815,5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125865,4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42182,3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74478,4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1377383,7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1366102,4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769920,1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0"/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1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-82348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274</w:t>
            </w:r>
          </w:p>
          <w:bookmarkEnd w:id="22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187</w:t>
            </w:r>
          </w:p>
          <w:bookmarkEnd w:id="224"/>
        </w:tc>
      </w:tr>
    </w:tbl>
    <w:bookmarkStart w:name="z27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Житикаринского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5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2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9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4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274</w:t>
            </w:r>
          </w:p>
          <w:bookmarkEnd w:id="42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187</w:t>
            </w:r>
          </w:p>
          <w:bookmarkEnd w:id="421"/>
        </w:tc>
      </w:tr>
    </w:tbl>
    <w:bookmarkStart w:name="z47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аппаратов акимов города, сел, сельских округов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652"/>
        <w:gridCol w:w="1376"/>
        <w:gridCol w:w="1376"/>
        <w:gridCol w:w="5240"/>
        <w:gridCol w:w="2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3"/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4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5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6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0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2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3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4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5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6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7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8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9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0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1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2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3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4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5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6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Чайковское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7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8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9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0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Пригородное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1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11749,4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2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3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4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5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6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7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8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9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0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