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e6a61" w14:textId="eee6a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27 декабря 2013 года № 187 "О бюджете Житикаринского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27 ноября 2014 года № 281. Зарегистрировано Департаментом юстиции Костанайской области 4 декабря 2014 года № 5189. Прекращено действие по истечении срока, на который решение было принято - (письмо Аппарата Житикаринского районного маслихата Костанайской области от 20 февраля 2015 года № 49)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Прекращено действие по истечении срока, на который решение было принято - (письмо Аппарата Житикаринского районного маслихата Костанайской области от 20.02.2015 № 49).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27 декабря 2013 года № 187 "О бюджете Житикаринского района на 2014-2016 годы" (зарегистрировано в Реестре государственной регистрации нормативных правовых актов № 4382, опубликовано 23 января 2014 года в газете "Житикаринские новости")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4029175,3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1359432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47518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16810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2605415,3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3989880,3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75966 тысяч тенге – на реализацию бюджетных инвестиционных проектов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2012-2020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19787 тысяч тенге –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11095,3 тысячи тенге – на реконструкцию Волгоградского группового водопровода (расширение до села Милютинка) Житикаринского района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33812,5 тысяч тенге – на развитие городов и сельских населенных пунктов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подпунктами 9)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6482 тысячи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39500 тысяч тенге – на выплату жилищной помощи.;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43317 тысяч тенге – на реализацию государственного общеобразовательного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3810,2 тысячи тенге –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590 тысяч тенге – на установку дорожных знаков и указателей в местах расположения организаций, ориентированных на обслуживание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638058,6 тысяч тенге – на реализацию бюджетных инвестиционных проектов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2012-2020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489,4 тысячи тенге –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2153,6 тысяч тенге –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73109,8 тысяч тенге –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187538,4 тысячи тенге – на реализацию текущих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2012-2020 годы.";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Таликбаева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 о. секретаря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 Зулхаирова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ноября 2014 года № 281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187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609"/>
        <w:gridCol w:w="609"/>
        <w:gridCol w:w="7289"/>
        <w:gridCol w:w="258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4029175,3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1359432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601896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601896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469862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469862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230938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11902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61198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4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30248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9647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14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47518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</w:p>
        </w:tc>
      </w:tr>
      <w:tr>
        <w:trPr>
          <w:trHeight w:val="5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39195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39195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15692</w:t>
            </w:r>
          </w:p>
        </w:tc>
      </w:tr>
      <w:tr>
        <w:trPr>
          <w:trHeight w:val="2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</w:t>
            </w:r>
          </w:p>
        </w:tc>
      </w:tr>
      <w:tr>
        <w:trPr>
          <w:trHeight w:val="2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2605415,3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2605415,3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2605415,3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446"/>
        <w:gridCol w:w="771"/>
        <w:gridCol w:w="771"/>
        <w:gridCol w:w="6486"/>
        <w:gridCol w:w="265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3989880,3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265021,6</w:t>
            </w:r>
          </w:p>
        </w:tc>
      </w:tr>
      <w:tr>
        <w:trPr>
          <w:trHeight w:val="7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231334,4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14626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81017,1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81017,1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135561,3</w:t>
            </w:r>
          </w:p>
        </w:tc>
      </w:tr>
      <w:tr>
        <w:trPr>
          <w:trHeight w:val="8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127325,3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18619,9</w:t>
            </w:r>
          </w:p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18619,9</w:t>
            </w:r>
          </w:p>
        </w:tc>
      </w:tr>
      <w:tr>
        <w:trPr>
          <w:trHeight w:val="11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16752,9</w:t>
            </w:r>
          </w:p>
        </w:tc>
      </w:tr>
      <w:tr>
        <w:trPr>
          <w:trHeight w:val="8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4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15067,3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15067,3</w:t>
            </w:r>
          </w:p>
        </w:tc>
      </w:tr>
      <w:tr>
        <w:trPr>
          <w:trHeight w:val="10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14937,3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7366,7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7366,7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7366,7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7366,7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1620114,9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93164,3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93164,3</w:t>
            </w:r>
          </w:p>
        </w:tc>
      </w:tr>
      <w:tr>
        <w:trPr>
          <w:trHeight w:val="5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49847,3</w:t>
            </w:r>
          </w:p>
        </w:tc>
      </w:tr>
      <w:tr>
        <w:trPr>
          <w:trHeight w:val="4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43317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1445592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1445098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1394368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81358,6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81358,6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</w:t>
            </w:r>
          </w:p>
        </w:tc>
      </w:tr>
      <w:tr>
        <w:trPr>
          <w:trHeight w:val="8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22475</w:t>
            </w:r>
          </w:p>
        </w:tc>
      </w:tr>
      <w:tr>
        <w:trPr>
          <w:trHeight w:val="6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</w:t>
            </w:r>
          </w:p>
        </w:tc>
      </w:tr>
      <w:tr>
        <w:trPr>
          <w:trHeight w:val="11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16964,6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302320,6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262926,5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262926,5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27864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7016,4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140912</w:t>
            </w:r>
          </w:p>
        </w:tc>
      </w:tr>
      <w:tr>
        <w:trPr>
          <w:trHeight w:val="7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24512,5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27618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12263</w:t>
            </w:r>
          </w:p>
        </w:tc>
      </w:tr>
      <w:tr>
        <w:trPr>
          <w:trHeight w:val="3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17691,6</w:t>
            </w:r>
          </w:p>
        </w:tc>
      </w:tr>
      <w:tr>
        <w:trPr>
          <w:trHeight w:val="14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39394,1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32522,1</w:t>
            </w:r>
          </w:p>
        </w:tc>
      </w:tr>
      <w:tr>
        <w:trPr>
          <w:trHeight w:val="7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29648,6</w:t>
            </w:r>
          </w:p>
        </w:tc>
      </w:tr>
      <w:tr>
        <w:trPr>
          <w:trHeight w:val="4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2498,5</w:t>
            </w:r>
          </w:p>
        </w:tc>
      </w:tr>
      <w:tr>
        <w:trPr>
          <w:trHeight w:val="8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4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413696,6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241785,8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27,4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27,4</w:t>
            </w:r>
          </w:p>
        </w:tc>
      </w:tr>
      <w:tr>
        <w:trPr>
          <w:trHeight w:val="5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9657,3</w:t>
            </w:r>
          </w:p>
        </w:tc>
      </w:tr>
      <w:tr>
        <w:trPr>
          <w:trHeight w:val="4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5943,3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33785,1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33785,1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198316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198316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111095,3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111095,3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111095,3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60815,5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29942,5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4575,5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16441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30873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27871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125766,4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42203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42203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42203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22362,8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22362,8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7826,8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</w:t>
            </w:r>
          </w:p>
        </w:tc>
      </w:tr>
      <w:tr>
        <w:trPr>
          <w:trHeight w:val="5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</w:tr>
      <w:tr>
        <w:trPr>
          <w:trHeight w:val="7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42074,3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30434,3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22413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8021,3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5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19126,3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11664,3</w:t>
            </w:r>
          </w:p>
        </w:tc>
      </w:tr>
      <w:tr>
        <w:trPr>
          <w:trHeight w:val="10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10872,3</w:t>
            </w:r>
          </w:p>
        </w:tc>
      </w:tr>
      <w:tr>
        <w:trPr>
          <w:trHeight w:val="4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9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74485,4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34320,5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22861,4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22731,4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10068,1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7132,6</w:t>
            </w:r>
          </w:p>
        </w:tc>
      </w:tr>
      <w:tr>
        <w:trPr>
          <w:trHeight w:val="4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725,5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10085,9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10085,9</w:t>
            </w:r>
          </w:p>
        </w:tc>
      </w:tr>
      <w:tr>
        <w:trPr>
          <w:trHeight w:val="8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10085,9</w:t>
            </w:r>
          </w:p>
        </w:tc>
      </w:tr>
      <w:tr>
        <w:trPr>
          <w:trHeight w:val="8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38192,2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38192,2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12441,4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10392,6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2048,8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25750,8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6089,8</w:t>
            </w:r>
          </w:p>
        </w:tc>
      </w:tr>
      <w:tr>
        <w:trPr>
          <w:trHeight w:val="8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19661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58850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9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1058222,7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11267,3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11267,3</w:t>
            </w:r>
          </w:p>
        </w:tc>
      </w:tr>
      <w:tr>
        <w:trPr>
          <w:trHeight w:val="7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9417,3</w:t>
            </w:r>
          </w:p>
        </w:tc>
      </w:tr>
      <w:tr>
        <w:trPr>
          <w:trHeight w:val="3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1046955,4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89952,3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89952,3</w:t>
            </w:r>
          </w:p>
        </w:tc>
      </w:tr>
      <w:tr>
        <w:trPr>
          <w:trHeight w:val="9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507324,7</w:t>
            </w:r>
          </w:p>
        </w:tc>
      </w:tr>
      <w:tr>
        <w:trPr>
          <w:trHeight w:val="12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17286,1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86084</w:t>
            </w:r>
          </w:p>
        </w:tc>
      </w:tr>
      <w:tr>
        <w:trPr>
          <w:trHeight w:val="4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402024,6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23562,4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9138,4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332000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332000</w:t>
            </w:r>
          </w:p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рамках Программы развития моногородов на 2012-2020 годы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рамках Программы развития моногородов на 2012-2020 годы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</w:tr>
      <w:tr>
        <w:trPr>
          <w:trHeight w:val="8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21496,8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21496,8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21496,8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21496,8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46643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46952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46952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46952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-82348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ноября 2014 года № 281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187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города, сел, сельских округов Житикаринского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33"/>
        <w:gridCol w:w="733"/>
        <w:gridCol w:w="813"/>
        <w:gridCol w:w="6693"/>
        <w:gridCol w:w="227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27676,8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27676,8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27676,8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25581,8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16441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Большевистский сельский округ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8295,3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8295,3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8295,3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8295,3</w:t>
            </w:r>
          </w:p>
        </w:tc>
      </w:tr>
      <w:tr>
        <w:trPr>
          <w:trHeight w:val="1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1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Волгоградское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8305,9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8305,9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8305,9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6300,9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1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Аккарга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6600,9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6600,9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6600,9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6600,9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Приречное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6190,6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6190,6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6190,6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1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Милютинка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Муктикольский сельский округ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8260,8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8260,8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8260,8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8134,8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156,6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156,6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156,6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Тохтаровский сельский округ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9173,6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9173,6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9173,6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7168,6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348,4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348,4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348,4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Чайковское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344,5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344,5</w:t>
            </w:r>
          </w:p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Шевченковка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5777,9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5777,9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5777,9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5777,9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Пригородное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11740,4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11740,4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11740,4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11740,4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1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Тимирязево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6087,8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6087,8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6087,8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6087,8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Забеловка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7871,3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7871,3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7871,3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7871,3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1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Степное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6586,8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6586,8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6586,8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6586,8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Ырсай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7225,2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7225,2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7225,2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7225,2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