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d1f2" w14:textId="22dd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167 "О районном бюджете Камыстинского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октября 2014 года № 236. Зарегистрировано Департаментом юстиции Костанайской области 4 ноября 2014 года № 5141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167 «О районном бюджете Камыстинского района на 2014-2016 годы» (зарегистрировано в Реестре государственной регистрации нормативных правовых актов за № 4383, опубликовано 10 января 2014 года в газете «Камысты жаңалықтары-Камыстинские новости»)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Камыстинского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2113015,1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531340,0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1574620,1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2163402,0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12353,7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62740,6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местного исполнительного органа Камыстинского района на 2014 год в сумме 0,0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167</w:t>
            </w:r>
          </w:p>
          <w:bookmarkEnd w:id="3"/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Камыстинского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2113015,1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1574620,1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1574620,1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949496,8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773531,6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 оздоровительных и спортивных мероприятий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-62740,6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