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d401" w14:textId="14dd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24 декабря 2014 года № 247. Зарегистрировано Департаментом юстиции Костанайской области 8 января 2015 года № 5273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Камыстинского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1676139,6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563847,0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1100056,6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1705780,1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39100,5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Камыстинского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2015 год предусмотрено поступление целевых трансфертов на развитие бюджета района из областного бюджета в сумме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целевого трансферта на развитие системы водоснабжения в сельских населенных пунктах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целевого трансферта на развитие объектов спорта в сумме - 0,0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Камыстинского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 в сумме - 275,0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выплату государственных пособий на детей до 18 лет в сумме - 993,0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социальной защиты и помощи населению на увеличение норм обеспечения инвалидов обязательными гигиеническими средствами в сумме - 11804,0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мероприятий, посвященных семидесятилетию Победы в Великой Отечественной войне - 2510,0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- 61505,0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оплаты труда административных государственных служащих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реализацию государственного образовательного заказа в дошкольных организациях образования в сумме - 20361,0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повышение оплаты труда учителям, прошедшим повышение квалификации по трехуровневой системе в сумме - 25587,0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подразделения местного исполнительного органа агропромышленного комплекса в сумме - 1927,0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Камыстинского района Костанайской области от 01.06.2015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2015 год предусмотрено поступление кредитов полученных из республиканского бюджета для реализации мер социальной поддержки специалистов для текущего обустройства в сумме - 16784,0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Камыстинского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обеспечение деятельности центров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частичного субсидирования зарплаты;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Камыстинского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2015 год предусмотрено поступление средств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- 1336,0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выплату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в сумме - 149,0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подготовку и проведение культурно-массовых мероприятий в период проведения областной спартакиады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спортивного инвентаря и оборудования отделу физкультуры и спорта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содержание детско-юношеской спортивной школы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увеличение размера социальной помощи на бытовые нужды участникам и инвалидам Великой Отечественной Войны с 6 до 10 минимальных расчетных показателей в сумме – 253,3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средний ремонт внутри поселковых автомобильных дорог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зимнее содержание автомобильных дорог районного значения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оплату широкополосного интернета в рамках программы системы электронного обучения на 2015 год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и доставку учебного пособия «Подарок первокласснику от Президента Республики Казахстан» «Менің Отаным – Қазақстан. Моя родина - Казахстан» - в сумме 194,3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проведение ветеринарных мероприятий по профилактике энзоотических болезней животных – 112,0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Камыстинского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Камыстинского района на 2015 год в сумме - 0,0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Камыстинского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акиматов сельских округов и сел,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района на 2015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в сумме 250,0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9-1 в соответствии с решением маслихата Камыстинского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Камыстинского района Костанайской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699"/>
        <w:gridCol w:w="700"/>
        <w:gridCol w:w="7132"/>
        <w:gridCol w:w="2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1676139,6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1100056,6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1100056,6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07"/>
        <w:gridCol w:w="894"/>
        <w:gridCol w:w="701"/>
        <w:gridCol w:w="7273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1705780,1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244869,5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206902,9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123017,6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1011270,1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877298,1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851688,3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834409,6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132317,2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80270,9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энзоотических болезней животных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67017,2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67017,2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41441,2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41441,2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-39100,5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29640,5</w:t>
            </w:r>
          </w:p>
        </w:tc>
      </w:tr>
    </w:tbl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6"/>
        <w:gridCol w:w="415"/>
        <w:gridCol w:w="348"/>
        <w:gridCol w:w="8004"/>
        <w:gridCol w:w="2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1728803,0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614540,0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1112394,0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1112394,0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04"/>
        <w:gridCol w:w="770"/>
        <w:gridCol w:w="791"/>
        <w:gridCol w:w="7058"/>
        <w:gridCol w:w="2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1728803,0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933295,0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829265,0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799340,0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783081,0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77941,0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57193,0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247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маслихата Камыстинского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509"/>
        <w:gridCol w:w="574"/>
        <w:gridCol w:w="7947"/>
        <w:gridCol w:w="2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1759729,0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661164,0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234488,0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234488,0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121382,0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121382,0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270852,0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32373,0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1096565,0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1096565,0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54"/>
        <w:gridCol w:w="835"/>
        <w:gridCol w:w="770"/>
        <w:gridCol w:w="6842"/>
        <w:gridCol w:w="2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1759729,0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842097,0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811320,0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247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247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и сел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Камыстинского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53"/>
        <w:gridCol w:w="802"/>
        <w:gridCol w:w="823"/>
        <w:gridCol w:w="8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город, города районного значения, поселка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Бестобе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сельского,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Уркаш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Адаевка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</w:tbl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приложением 6 в соответствии с решением маслихата Камыстинского района Костанайской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
между селами, поселками, сельскими округами, городами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273"/>
        <w:gridCol w:w="3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