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73ab" w14:textId="8dc7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2013 года № 191 "О районном бюджете Карабалыкского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февраля 2014 года № 206. Зарегистрировано Департаментом юстиции Костанайской области 24 февраля 2014 года № 4439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2014-2016 годы" (зарегистрировано в Реестре государственной регистрации нормативных правовых актов № 4376, опубликовано 9 января 2014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3382342,0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688821,0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2681342,0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3385994,2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61370,6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72702,1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67667,8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2014 год предусмотрен возврат целевых трансфертов из бюджета района в сумме 2214,0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179,4 тысяч тенге и из областного бюджета в сумме 2034,6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Есенова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206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73"/>
        <w:gridCol w:w="433"/>
        <w:gridCol w:w="831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3382342,0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688821,0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0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713"/>
        <w:gridCol w:w="693"/>
        <w:gridCol w:w="723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3385994,2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1296344,0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1291039,0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1233080,0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1101475,0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147246,2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73"/>
        <w:gridCol w:w="733"/>
        <w:gridCol w:w="7293"/>
        <w:gridCol w:w="19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-67667,8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33"/>
        <w:gridCol w:w="733"/>
        <w:gridCol w:w="723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413"/>
        <w:gridCol w:w="393"/>
        <w:gridCol w:w="78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206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93"/>
        <w:gridCol w:w="841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13"/>
        <w:gridCol w:w="733"/>
        <w:gridCol w:w="73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1168278,0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1163751,0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673"/>
        <w:gridCol w:w="7473"/>
        <w:gridCol w:w="1993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206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33"/>
        <w:gridCol w:w="827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2032179,0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33"/>
        <w:gridCol w:w="693"/>
        <w:gridCol w:w="741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2032179,0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 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713"/>
        <w:gridCol w:w="7353"/>
        <w:gridCol w:w="1973"/>
      </w:tblGrid>
      <w:tr>
        <w:trPr>
          <w:trHeight w:val="34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 № 206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13"/>
        <w:gridCol w:w="713"/>
        <w:gridCol w:w="9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