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4719" w14:textId="2aa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Белоглинского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228. Зарегистрировано Департаментом юстиции Костанайской области 27 мая 2014 года № 4757.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Белоглинского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Белоглинского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Белоглинского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Г. Урбанович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Белоглинского сельского округа Карабалыкского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Белоглинского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Белоглинка Белоглинского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Научное Белоглинского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Святославка Белоглинского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Белоглинского сельского округа Карабалыкского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Белоглинского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Белоглинского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Белоглинского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Белоглинского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Белоглинского сельского округа организуется акимом Белоглинского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Белоглинского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Белоглинского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Белоглинского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Белоглинского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Белоглинского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