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6b2" w14:textId="762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234. Зарегистрировано Департаментом юстиции Костанайской области 27 мая 2014 года № 4763.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Михайловского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Михайловского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Михайловского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Хамзин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Михайловского сельского округа 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Терентьевка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Светлое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Михайловского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Михайловского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Михайловского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Михайловского сельского округа организуется акимом Михайловского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Михайловского сельского округа, имеющих право в нем участвовать.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Михайловского сельского округа или уполномоченным им лицом.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Михайловского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Михайловского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Михайловского сельского округа.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