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3129" w14:textId="d593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Карабалык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236. Зарегистрировано Департаментом юстиции Костанайской области 27 мая 2014 года № 4765. Утратило силу решением маслихата Карабалыкского района Костанайской области от 4 марта 2022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04.03.2022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Карабалык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поселка Карабалык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поселка Карабалык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С. Кубжасаров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поселка Карабалык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Карабалык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поселка Карабалык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236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поселка Карабалык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Карабалык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Карабалык.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поселка Карабалык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Карабалык.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поселка Карабалык организуется акимом поселка Карабалык.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поселка Карабалык,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Карабалык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 Карабалык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 Карабалык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Карабалык.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