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3aa6" w14:textId="7953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Смирновского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238. Зарегистрировано Департаментом юстиции Костанайской области 27 мая 2014 года № 4767.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Смирновского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Смирновского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одиннадцатой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Смирновского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Капанова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Смирновского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Смирновского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Смирновка Смирновского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Рыбкино Смирновского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Батмановка Смирновского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Приозерное Смирновского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Смирновского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Смирновского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Смирновского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Смирновского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Смирновского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Смирновского сельского округа организуется акимом Смирновского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Смирновского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Смирновского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Смирновского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Смировского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Смирновского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