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069d" w14:textId="ffd0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Тогузак Карабалыкского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29 апреля 2014 года № 240. Зарегистрировано Департаментом юстиции Костанайской области 27 мая 2014 года № 4769. Утратило силу решением маслихата Карабалыкского района Костанайской области от 4 августа 2020 года № 519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Карабалыкского района Костанайской области от 04.08.2020 </w:t>
      </w:r>
      <w:r>
        <w:rPr>
          <w:rFonts w:ascii="Times New Roman"/>
          <w:b w:val="false"/>
          <w:i w:val="false"/>
          <w:color w:val="ff0000"/>
          <w:sz w:val="28"/>
        </w:rPr>
        <w:t>№ 519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Тогузак Карабалыкского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села Тогузак Карабалыкского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537"/>
        <w:gridCol w:w="1763"/>
      </w:tblGrid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одиннадцатой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сессии, секретарь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Аманжолов</w:t>
            </w:r>
          </w:p>
        </w:tc>
      </w:tr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Тогузак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 И. Проскурникова</w:t>
            </w:r>
          </w:p>
        </w:tc>
        <w:tc>
          <w:tcPr>
            <w:tcW w:w="17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2014 года № 240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жителей сел для участия в сходе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села Тогузак Карабалыкского</w:t>
      </w:r>
      <w:r>
        <w:br/>
      </w:r>
      <w:r>
        <w:rPr>
          <w:rFonts w:ascii="Times New Roman"/>
          <w:b/>
          <w:i w:val="false"/>
          <w:color w:val="000000"/>
        </w:rPr>
        <w:t>района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39"/>
        <w:gridCol w:w="7461"/>
      </w:tblGrid>
      <w:tr>
        <w:trPr>
          <w:trHeight w:val="30" w:hRule="atLeast"/>
        </w:trPr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Тогузак Карабалыкского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4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Тогузак Карабалыкского района Костанайской области</w:t>
            </w:r>
          </w:p>
        </w:tc>
        <w:tc>
          <w:tcPr>
            <w:tcW w:w="7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2014 года № 240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села Тогузак</w:t>
      </w:r>
      <w:r>
        <w:br/>
      </w:r>
      <w:r>
        <w:rPr>
          <w:rFonts w:ascii="Times New Roman"/>
          <w:b/>
          <w:i w:val="false"/>
          <w:color w:val="000000"/>
        </w:rPr>
        <w:t>Карабалыкского района Костанайской</w:t>
      </w:r>
      <w:r>
        <w:br/>
      </w:r>
      <w:r>
        <w:rPr>
          <w:rFonts w:ascii="Times New Roman"/>
          <w:b/>
          <w:i w:val="false"/>
          <w:color w:val="000000"/>
        </w:rPr>
        <w:t>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Тогузак Карабалыкского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Тогузак.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(далее – раздельный сход) на территории села Тогузак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раздельных сходов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 Тогузак.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Карабалыкского района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 Тогузак организуется акимом села Тогузак.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села Тогузак,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 Тогузак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села Тогузак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 Тогузак для участия в сходе местного сообщества выдвигаются участниками раздельного схода в соответствии с количественным составом утвержденным Карабалыкским районным маслихатом.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Тогузак.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