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dc08d" w14:textId="d6dc0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2013 года № 191 "О районном бюджете Карабалыкского района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5 августа 2014 года № 278. Зарегистрировано Департаментом юстиции Костанайской области 8 августа 2014 года № 4977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28 декабря 2013 года № 191 "О районном бюджете Карабалыкского района на 2014-2016 годы" (зарегистрировано в Реестре государственной регистрации нормативных правовых актов № 4376, опубликовано 9 января 2014 года в районной газете "Айна")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"Утвердить районный бюджет Карабалыкского района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3496922,6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695134,0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7931,0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14935,0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2778922,6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3503219,8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61370,5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72702,0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11331,5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-67667,7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67667,7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Учесть, что в районном бюджете на 2014 год предусмотрен возврат целевых трансфертов из бюджета района в сумме 2955,7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возврат трансфертов, выделенных из республиканского бюджета в сумме 921,1 тысяч тенге из областного бюджета в сумме 2034,6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двенадцатой сессии            Н. Осипова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Е. Аманжолов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И. Захария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руководителя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Г. Есенова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августа 2014 года № 278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 года № 191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493"/>
        <w:gridCol w:w="8013"/>
        <w:gridCol w:w="21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3496922,6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695134,0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320042,0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320042,0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195141,0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195141,0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143527,0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45971,0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31633,0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19873,0</w:t>
            </w:r>
          </w:p>
        </w:tc>
      </w:tr>
      <w:tr>
        <w:trPr>
          <w:trHeight w:val="4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</w:p>
        </w:tc>
      </w:tr>
      <w:tr>
        <w:trPr>
          <w:trHeight w:val="9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3181,0</w:t>
            </w:r>
          </w:p>
        </w:tc>
      </w:tr>
      <w:tr>
        <w:trPr>
          <w:trHeight w:val="4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273,0</w:t>
            </w:r>
          </w:p>
        </w:tc>
      </w:tr>
      <w:tr>
        <w:trPr>
          <w:trHeight w:val="4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2891,0</w:t>
            </w:r>
          </w:p>
        </w:tc>
      </w:tr>
      <w:tr>
        <w:trPr>
          <w:trHeight w:val="4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7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2502,0</w:t>
            </w:r>
          </w:p>
        </w:tc>
      </w:tr>
      <w:tr>
        <w:trPr>
          <w:trHeight w:val="7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2502,0</w:t>
            </w:r>
          </w:p>
        </w:tc>
      </w:tr>
      <w:tr>
        <w:trPr>
          <w:trHeight w:val="75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</w:tr>
      <w:tr>
        <w:trPr>
          <w:trHeight w:val="70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</w:tr>
      <w:tr>
        <w:trPr>
          <w:trHeight w:val="12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</w:tr>
      <w:tr>
        <w:trPr>
          <w:trHeight w:val="15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14935,0</w:t>
            </w:r>
          </w:p>
        </w:tc>
      </w:tr>
      <w:tr>
        <w:trPr>
          <w:trHeight w:val="4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5818,0</w:t>
            </w:r>
          </w:p>
        </w:tc>
      </w:tr>
      <w:tr>
        <w:trPr>
          <w:trHeight w:val="4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9117,0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2778922,6</w:t>
            </w:r>
          </w:p>
        </w:tc>
      </w:tr>
      <w:tr>
        <w:trPr>
          <w:trHeight w:val="4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2778922,6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2778922,6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573"/>
        <w:gridCol w:w="753"/>
        <w:gridCol w:w="793"/>
        <w:gridCol w:w="7053"/>
        <w:gridCol w:w="21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3503219,8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249198,1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219617,1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14729,2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14729,2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71487,9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61792,9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9695,0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133400,0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133400,0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17786,0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17786,0</w:t>
            </w:r>
          </w:p>
        </w:tc>
      </w:tr>
      <w:tr>
        <w:trPr>
          <w:trHeight w:val="10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16498,0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11795,0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11795,0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11795,0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4523,0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1627082,4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109364,0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109364,0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62009,0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47355,0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1356093,0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5305,0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1350788,0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1294219,0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56569,0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161625,4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91385,0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8132,0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11717,0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60194,0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70240,4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70240,4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85014,6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69405,6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69405,6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13440,4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587,2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33018,0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10079,0</w:t>
            </w:r>
          </w:p>
        </w:tc>
      </w:tr>
      <w:tr>
        <w:trPr>
          <w:trHeight w:val="12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2590,0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15609,0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14784,0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14432,0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1123077,6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151630,0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21178,0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21178,0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128452,0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125452,0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931830,6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931830,6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222063,0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709767,6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39617,0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39617,0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19833,0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8825,0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152897,2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60804,2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60804,2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60804,2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18670,0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18670,0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7741,0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51741,0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48971,0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39296,0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9675,0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21682,0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7001,0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12481,0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6533,0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25688,0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25688,0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25688,0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25688,0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79193,8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38952,0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14643,0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14643,0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15577,0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15577,0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8732,0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10290,8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10290,8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29951,0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13619,0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13619,0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6853,0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6853,0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6766,0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6766,0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85086,0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85086,0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1390,0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83696,0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83696,0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54160,9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46318,9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7010,0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11485,9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9518,5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1967,4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18023,0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18023,0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2955,7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2955,7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2955,7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2955,7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61370,5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72702,0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-67667,7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67667,7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72702,0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11331,6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6297,3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6297,3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августа 2014 года № 278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 года № 191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593"/>
        <w:gridCol w:w="7893"/>
        <w:gridCol w:w="21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1971163,0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728255,0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344361,0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344361,0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232128,0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232128,0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116231,0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56283,0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49188,0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29305,0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16075,0</w:t>
            </w:r>
          </w:p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</w:p>
        </w:tc>
      </w:tr>
      <w:tr>
        <w:trPr>
          <w:trHeight w:val="100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1072,0</w:t>
            </w:r>
          </w:p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999,0</w:t>
            </w:r>
          </w:p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75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2646,0</w:t>
            </w:r>
          </w:p>
        </w:tc>
      </w:tr>
      <w:tr>
        <w:trPr>
          <w:trHeight w:val="75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8197,0</w:t>
            </w:r>
          </w:p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закреплҰнного за государственными учреждениями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закреплҰнного за государственными учреждениями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1230351,0</w:t>
            </w:r>
          </w:p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1230351,0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1230351,0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593"/>
        <w:gridCol w:w="773"/>
        <w:gridCol w:w="813"/>
        <w:gridCol w:w="6813"/>
        <w:gridCol w:w="22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1971163,0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222885,0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192847,0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47239,0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47239,0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132474,0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132474,0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18170,0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18170,0</w:t>
            </w:r>
          </w:p>
        </w:tc>
      </w:tr>
      <w:tr>
        <w:trPr>
          <w:trHeight w:val="10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16792,0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11868,0</w:t>
            </w:r>
          </w:p>
        </w:tc>
      </w:tr>
      <w:tr>
        <w:trPr>
          <w:trHeight w:val="10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1109233,7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57843,0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57843,0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57843,0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1016922,7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1012395,7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964484,7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47911,0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34468,0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34468,0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12630,0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8701,0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12539,0</w:t>
            </w:r>
          </w:p>
        </w:tc>
      </w:tr>
      <w:tr>
        <w:trPr>
          <w:trHeight w:val="9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81312,0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66233,0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66233,0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12637,0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30957,0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9733,0</w:t>
            </w:r>
          </w:p>
        </w:tc>
      </w:tr>
      <w:tr>
        <w:trPr>
          <w:trHeight w:val="12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2015,0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15079,0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15079,0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187710,3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151355,3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151355,3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151355,3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водоснабжениея и водоотведения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30058,0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30058,0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14763,0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132521,0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49684,0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49684,0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49684,0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17594,0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17594,0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42536,0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34216,0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21213,0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7308,0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13905,0</w:t>
            </w:r>
          </w:p>
        </w:tc>
      </w:tr>
      <w:tr>
        <w:trPr>
          <w:trHeight w:val="10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79705,0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40235,0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16386,0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16386,0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15082,0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15082,0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9519,0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9519,0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29951,0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15181,0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15181,0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89734,0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89734,0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89734,0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89734,0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49797,0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7192,0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42605,0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27023,0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27023,0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7408,0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-11331,5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-11331,5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августа 2014 года № 278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 года № 191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поселка, села, сельского округа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673"/>
        <w:gridCol w:w="733"/>
        <w:gridCol w:w="963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Карабалык"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Белоглинского сельского округа"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Боскольского сельского округа"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Бурлинского сельского округа"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Есенкольского сельского округа"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Карабалыкского сельского округа"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Кустанайского сельского округа"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Михайловского сельского округа"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Новотроицкого сельского округа"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Побединского сельского округа"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Славенского сельского округа"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Смирновского сельского округа"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Станционного сельского округа"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Тогузак"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Урнекского сельского округа"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Боскольского сельского округа"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Кустанайского сельского округа"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Михайловского сельского округа"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Новотроицкого сельского округа"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Побединского сельского округа"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Смирновского сельского округа"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Станционного сельского округа"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Карабалык"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Белоглинского сельского округа"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Боскольского сельского округа"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Бурлинского сельского округа"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Есенкольского сельского округа"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Карабалыкского сельского округа"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Кустанайского сельского округа"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Михайловского сельского округа"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Новотроицкого сельского округа"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Побединского сельского округа"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Славенского сельского округа"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Смирновского сельского округа"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Станционного сельского округа"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Тогузак"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Урнекского сельского округа"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Бурлинского сельского округа"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 в поселках, селах, сельских округах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Есенкольского сельского округа"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 в поселках, селах, сельских округах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Карабалыкского сельского округа"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 в поселках, селах, сельских округах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Михайловского сельского округа"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 в поселках, селах, сельских округах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Новотроицкого сельского округа"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 в поселках, селах, сельских округах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Побединского сельского округа"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 в поселках, селах, сельских округах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Славенского сельского округа"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 в поселках, селах, сельских округах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Смирновского сельского округа"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 в поселках, селах, сельских округах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Урнекского сельского округа"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 в поселках, селах, сельских округах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Карабалык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