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1cfe" w14:textId="370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24 декабря 2014 года № 312. Зарегистрировано Департаментом юстиции Костанайской области 9 января 2015 года № 5284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2447257,4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750947,0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1681066,4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2482397,1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59306,8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75484,8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-94446,5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94446,5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Карабалыкского района Костанайской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2015 год объем бюджетной субвенции передаваемой из областного бюджета в бюджет района в сумме 1 229 753,0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2015 год предусмотрен возврат целевых трансфертов из бюджета района в сумме 80,7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77,4 тысяч тенге и из областного бюджета в сумме 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  решением маслихата Карабалыкского района Костанайской области от 24.02.2015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предусмотрено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2015 год предусмотрено поступление трансфертов из республиканского и областного бюджетов, в том числе,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завершение капитального ремонта здания Карабалыкской средней школы имени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Кособинской начальной школы и Бурлинской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кабинета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единовременных денежных средств казахстанским гражданам, усыновившим (удочерившим) ребенка, (детей)-сироту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текущий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реконструкцию скважины № 14 первого подъема Смирновского водозабора Карабалыкского района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реконструкцию разводящих сетей водопровода поселка Карабалык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Карабалыкского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Карабалыкского района на 2015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Карабалыкского района Костанайской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бюджете района на 2015 год предусмотрено распределение трансфертов органам местного самоуправления между селами, поселками, сельскими округами, городами районного значения на 2015 год в сумме 1 576,3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Карабалыкского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Карабалыкского района Костанайской области от 10.11.2015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8-2. Учесть, что в бюджете района на 2015 год предусмотрен трансферт из областного бюджета на проведение ветеринарных мероприятий по профилактике энзоотических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8-2 в соответствии с решением маслихата Карабалыкского района Костанайской области от 20.10.2015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поселка, села, сельского округа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тринадцатой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Карабалыкского района Костанайской области от 10.11.2015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93"/>
        <w:gridCol w:w="7853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2447257,4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750947,0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1681066,4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693"/>
        <w:gridCol w:w="721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2482397,1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246477,2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205587,3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64447,3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126658,4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19412,5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1621124,8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70345,0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1318116,1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1213909,7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181735,7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181708,8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14558,1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10563,5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9820,1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134228,1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3918,7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15802,7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11541,0</w:t>
            </w:r>
          </w:p>
        </w:tc>
      </w:tr>
      <w:tr>
        <w:trPr>
          <w:trHeight w:val="12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24331,5</w:t>
            </w:r>
          </w:p>
        </w:tc>
      </w:tr>
      <w:tr>
        <w:trPr>
          <w:trHeight w:val="8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108939,7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2544,2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2680,2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48121,8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13102,6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151723,9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17967,5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1403,2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20373,1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9306,9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11066,2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3666,4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77903,2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38910,3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10272,3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9041,9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99713,7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1299,7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98414,0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7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1576,3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413"/>
        <w:gridCol w:w="801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-94446,5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74"/>
        <w:gridCol w:w="693"/>
        <w:gridCol w:w="753"/>
        <w:gridCol w:w="705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473"/>
        <w:gridCol w:w="493"/>
        <w:gridCol w:w="751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53"/>
        <w:gridCol w:w="693"/>
        <w:gridCol w:w="6353"/>
        <w:gridCol w:w="27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790691,0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53"/>
        <w:gridCol w:w="793"/>
        <w:gridCol w:w="619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2440620,0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62599,0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1184473,0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1077748,0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92209,0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403859,0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613"/>
        <w:gridCol w:w="753"/>
        <w:gridCol w:w="631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2511453,0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53"/>
        <w:gridCol w:w="793"/>
        <w:gridCol w:w="6073"/>
        <w:gridCol w:w="2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2511453,0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63225,0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1675304,0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1197115,0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1153129,0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64604,0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94725,0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93"/>
        <w:gridCol w:w="973"/>
        <w:gridCol w:w="82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312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Карабалыкского района Костанайской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13"/>
        <w:gridCol w:w="933"/>
        <w:gridCol w:w="87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