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04cb" w14:textId="4da0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23 декабря 2014 года № 497. Зарегистрировано Департаментом юстиции Костанайской области 19 января 2015 года № 5318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и в целях содействия занятости целевых групп населения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для содействия занятости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Карабалыкского района" обеспечить меры по содействию занятости дополнительно установленному перечню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Тюлюбаева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Исмагулов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 года № 497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</w:t>
      </w:r>
      <w:r>
        <w:br/>
      </w:r>
      <w:r>
        <w:rPr>
          <w:rFonts w:ascii="Times New Roman"/>
          <w:b/>
          <w:i w:val="false"/>
          <w:color w:val="000000"/>
        </w:rPr>
        <w:t>
относящихся к целевым группам населения на 2015 год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Длительно неработающие (двенадцать и более месяцев).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Лица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Лица, зарегистрированные в государственном учреждении "Отдел занятости и социальных программ акимата Карабалыкского района" в качестве безработных, не имеющие подходящей работы.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