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62da" w14:textId="98e6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30 января 2009 года № 1 "О присвоении наименований составных частей населенных пунктов Побединского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Побединского сельского округа Карабалыкского района Костанайской области от 23 июня 2014 года № 1. Зарегистрировано Департаментом юстиции Костанайской области 30 июня 2014 года № 4895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Побединского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акима сельского округа от 30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наименований составных частей населенных пунктов Побединсого сельского округа", (зарегистрировано в Реестре государственной регистрации нормативных правовых актов за № 9-12-105, опубликовано 26 марта 2009 года в газете "Айна") следующие изменения: в заголовке и далее по тексту решения на государственном языке слова "селосы", "селолық" заменить на слова "ауылы",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К. Рахимбаев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