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8c219" w14:textId="428c2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14 марта 2009 года № 2 "О присвоении наименований составных частей населенных пунктов Станционного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Станционного сельского округа Карабалыкского района Костанайской области от 2 июня 2014 года № 1. Зарегистрировано Департаментом юстиции Костанайской области 30 июня 2014 года № 4894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аким Станционного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от 14 марта 2009 года № 2 "О присвоении наименований составных частей населенных пунктов Станционного сельского округа", в заголовке и далее по тексту решения на государственном языке слова "селолық", "селосы" заменить на слова "ауылдық, "ауылы".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Д. Султанов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