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bf0" w14:textId="cf13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Карасу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194. Зарегистрировано Департаментом юстиции Костанайской области 13 мая 2014 года № 4698.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Карасу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Карасу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1"/>
        <w:gridCol w:w="1029"/>
      </w:tblGrid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Карасу Карасуского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_________________К. Муканов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Карасу Карасуского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Карасу Карасуского района Костанайской области (далее – село Карасу)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Карасу.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на территории села Карасу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Карасу.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Карасу, организуется акимом села Карасу.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Карасу,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Карасу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Карасу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Карасу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Карасу.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Карасу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7658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Карасу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