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cdd" w14:textId="64dd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2013 года № 163 "О районном бюджете Карасуского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апреля 2014 года № 210. Зарегистрировано Департаментом юстиции Костанайской области 14 мая 2014 года № 4700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163 "О районном бюджете Карасуского района на 2014-2016 годы" (зарегистрировано в Реестре государственной регистрации нормативных правовых актов за № 4385, опубликовано 15 января 2014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2 352 262,9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693 424,0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12 190,0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1 645 123,9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2 401 622,8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45 544,0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-94 903,9 тысячи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94 903,9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района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5),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210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23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2352262,9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713"/>
        <w:gridCol w:w="635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2401622,8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280453,9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256649,4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72165,4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71465,4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171097,3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165481,3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13670,2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13082,2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1544889,2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140799,3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140799,3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1353440,9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1353440,9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1308358,4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45082,5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109902,8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35145,6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27067,6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25848,6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210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73"/>
        <w:gridCol w:w="833"/>
        <w:gridCol w:w="617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2845153,0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753"/>
        <w:gridCol w:w="679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2845153,0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поддержке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210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53"/>
        <w:gridCol w:w="601"/>
        <w:gridCol w:w="714"/>
        <w:gridCol w:w="4778"/>
        <w:gridCol w:w="1662"/>
        <w:gridCol w:w="1505"/>
        <w:gridCol w:w="15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171097,3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171097,3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171097,3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