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8130" w14:textId="9868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Ушаковского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2014 года № 201. Зарегистрировано Департаментом юстиции Костанайской области 16 мая 2014 года № 4715. Утратило силу решением маслихата Карасуского района Костанайской области от 29 апреля 2022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Ушаковского сельского округа Карасуского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Ушаковского сельского округа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Карасуского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Ушаковского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Г. Абдильдина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Ушаковского сельского округа Карасуского района Костанайской области для участия в сходах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Ушаково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Панфилово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Ушаковского сельского округа Карасуского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Ушаковского сельского округа Карасуского района Костанайской области (далее - Ушаковский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Ушаковского сельского округа.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на территории Ушаковского сельского округа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Ушаковского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Ушаковского сельского округа, организуется акимом Ушаковского сельского округа.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Ушаковского сельского округа,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Ушаковского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Ушаковского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Ушаковского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местного сообщества определяется на основе принципа равного представительства.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Ушаковского сельского округа.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