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dd2" w14:textId="420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Новоселовского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200. Зарегистрировано Департаментом юстиции Костанайской области 16 мая 2014 года № 4716.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Новоселовского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Новоселовского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Новоселовского сельского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Касенов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Новоселовского сельского округа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Новоселовка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Кундузда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Новоселовского сельского округа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Новоселовского сельского округа Карасуского района Костанайской области (далее - Новоселовский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Новоселовского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Новоселовского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Новоселовского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Новоселовского сельского округа, организуется акимом Новоселовского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Новоселовского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Новоселовского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Новоселовского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Новоселовского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Новоселовского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