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17f5" w14:textId="a871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Черняевского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202. Зарегистрировано Департаментом юстиции Костанайской области 16 мая 2014 года № 4717.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Черняевского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Черняевского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Черняевского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Узденбаев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Черняевского сельского округа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Тучковка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Зеленовка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Черняевка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Маршановка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Белозерка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Черняевского сельского округа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Черняевского сельского округа Карасуского района Костанайской (далее - Черняевский сельский округ)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Черняевского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Черняевского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Черняевского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Черняевского сельского округа, организуется акимом Черняевского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Черняевского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Черняевского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Черняевского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Черняевского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Черняевского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