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53d8" w14:textId="94b5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Люблинского сельского округа Карасуского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9 апреля 2014 года № 199. Зарегистрировано Департаментом юстиции Костанайской области 16 мая 2014 года № 4721. Утратило силу решением маслихата Карасуского района Костанайской области от 29 апреля 2022 года № 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29.04.2022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Люблинского сельского округа Карасуского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Люблинского сельского округа Карасуского района Костанайской области для участия в сходах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Карасуского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Люблинского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Карасуского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Лемешко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Люблинского сельского округа Карасуского района Костанайской области для участия в сходах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Карасуского района Костанайской области от 11.08.2017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Люблинка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Симферополь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Корниловка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Люблинского сельского округа Карасуского района Костанайской области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Люблинского сельского округа Карасуского района Костанайской области (далее - Люблинский сельский округ)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Люблинского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на территории Люблинского сельского округа (далее - раздельный сход)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Люблинского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Карасуского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Люблинского сельского округа, организуется акимом Люблинского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Люблинского сельского округа,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Люблинского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Люблинского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Люблинского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Карасуского района.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Люблинского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