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5ee9" w14:textId="7985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Челгашинского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203. Зарегистрировано Департаментом юстиции Костанайской области 16 мая 2014 года № 4724. Утратило силу решением маслихата Карасуского района Костанайской области от 27 декабря 2019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Челгашинского сельского округа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Челгашинского сельского округа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Челгашинского сельского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Карасуского района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С. Жансугурова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2014 года № 203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Челгашинского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Карасуского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сходах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Челгаши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Жаныспай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2014 года № 203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Челгашинского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Карасуского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Челгашинского сельского округа Карасуского района Костанайской области (далее - Челгашинский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Челгашинского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на территории Челгашинского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Челгашинского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Челгашинского сельского округа, организуется акимом Челгашинского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Челгашинского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Челгашинского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Челгашинского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Челгашинского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Челгашинского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