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04fc" w14:textId="da30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Жалгыскан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189. Зарегистрировано Департаментом юстиции Костанайской области 16 мая 2014 года № 4727.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Жалгыскан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 Жалгыскан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Жалгыскан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Т. Карамурзин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Жалгыскан Карасуского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Жалгыскан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189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Жалгыскан Карасуского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Жалгыскан Карасуского района Костанайской области (далее - село Жалгыскан)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Жалгыскан.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на территории села Жалгыскан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Жалгыскан.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Жалгыскан, организуется акимом села Жалгыскан.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Жалгыскан,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Жалгыскан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Жалгыскан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Жалгыскан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Жалгыскан.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