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62d" w14:textId="70cf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163 "О районном бюджете Карасуского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ноября 2014 года № 243. Зарегистрировано Департаментом юстиции Костанайской области 26 ноября 2014 года № 5174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163 "О районном бюджете Карасуского района на 2014-2016 годы" (зарегистрировано в Реестре государственной регистрации нормативных правовых актов за № 4385, опубликовано 15 января 2014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2 367 262,9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1 645 123,9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2 416 622,8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45 543,4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- 94 903,3 тысячи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94 903,3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2014 года № 243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673"/>
        <w:gridCol w:w="729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2367262,9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1645123,9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93"/>
        <w:gridCol w:w="689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2416622,8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293802,5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269054,8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169846,4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165104,8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14613,4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1578466,3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1376135,1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1376135,1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1331052,6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45082,5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11014,5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12844,9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71143,5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71143,5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21025,6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17658,3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189115,6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62903,8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48658,8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35217,1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25718,2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45543,4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-94903,3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2014 года № 243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74"/>
        <w:gridCol w:w="698"/>
        <w:gridCol w:w="675"/>
        <w:gridCol w:w="4434"/>
        <w:gridCol w:w="1677"/>
        <w:gridCol w:w="1587"/>
        <w:gridCol w:w="16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169846,4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165104,8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