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2d60" w14:textId="ac02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153 "О районном бюджете Костанайского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19 февраля 2014 года № 162. Зарегистрировано Департаментом юстиции Костанайской области 27 февраля 2014 года № 4458. Утратило силу в связи с истечением срока действия (письмо Аппарата маслихата Костанайского района Костанайской области от 16 января 2015 года № 02-30-3)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Аппарата маслихата Костанайского района Костанайской области от 16.01.2015 № 02-30-3).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109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153 "О районном бюджете Костанайского района на 2014-2016 годы" (зарегистрировано в Реестре государственной регистрации нормативных правовых актов за № 4384, опубликовано 10 января 2014 года в газете "Арна")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- 5617572,0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- 2362965,0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- 13635,0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- 3217572,0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- 5729689,7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- 38131,4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- 52531,4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-150249,1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- 150249,1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Учесть, что в бюджете района на 2014 год предусмотрено поступление целевых текущих трансфертов на развитие из областного бюджета на ремонт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37233,0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17-1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Учесть, что в бюджете района на 2014 год предусмотрено поступление целевых текущих трансфертов из областного бюджета на средний ремонт дорог в селе Мичуринское Костанайского района в сумме 25000,0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17-2. Учесть, что в бюджете района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11506,4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3,4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17-3. Учесть, что в бюджете района на 2014 год предусмотрено доиспользование неиспользованных остатков кредита выделенных в 2013 году на реализацию мер социальной поддержки специалистов в сумме 601,4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А. Фищук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Кенжегарина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162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153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7"/>
        <w:gridCol w:w="615"/>
        <w:gridCol w:w="637"/>
        <w:gridCol w:w="6996"/>
        <w:gridCol w:w="214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5617572,0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2362965,0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702315,0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702315,0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641275,0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170448,0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56156,0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3217572,0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3217572,0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87"/>
        <w:gridCol w:w="745"/>
        <w:gridCol w:w="702"/>
        <w:gridCol w:w="7115"/>
        <w:gridCol w:w="2167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5729689,7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359378,0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320672,0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14089,0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91921,0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214662,0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210662,0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31459,0</w:t>
            </w:r>
          </w:p>
        </w:tc>
      </w:tr>
      <w:tr>
        <w:trPr>
          <w:trHeight w:val="13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</w:p>
        </w:tc>
      </w:tr>
      <w:tr>
        <w:trPr>
          <w:trHeight w:val="10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2558054,9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223005,0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223005,0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126258,0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96747,0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2228796,9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2214500,9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2185330,9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29170,0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106253,0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106253,0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10416,0</w:t>
            </w:r>
          </w:p>
        </w:tc>
      </w:tr>
      <w:tr>
        <w:trPr>
          <w:trHeight w:val="10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10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37185,0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156543,0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126795,0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126795,0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12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28948,0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1124,0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1333611,0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807874,0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770641,0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66632,0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704009,0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312077,0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33735,0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11457,0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278342,0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278342,0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213660,0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160508,0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134673,0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53152,0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51055,0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392099,0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227524,0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56357,0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40497,0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</w:tr>
      <w:tr>
        <w:trPr>
          <w:trHeight w:val="10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171167,0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171167,0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77014,0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58974,0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50853,0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8121,0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18040,0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14845,0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8703,0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10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9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113083,0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30175,0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30175,0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18050,0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660194,0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660194,0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70109,0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30109,0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590085,0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555385,0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107380,0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</w:p>
        </w:tc>
      </w:tr>
      <w:tr>
        <w:trPr>
          <w:trHeight w:val="10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11509,8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11509,8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11509,8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11509,8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38131,4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10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635"/>
        <w:gridCol w:w="302"/>
        <w:gridCol w:w="746"/>
        <w:gridCol w:w="7422"/>
        <w:gridCol w:w="22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0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7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9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66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245"/>
        <w:gridCol w:w="245"/>
        <w:gridCol w:w="730"/>
        <w:gridCol w:w="7976"/>
        <w:gridCol w:w="221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-150249,1</w:t>
            </w:r>
          </w:p>
        </w:tc>
      </w:tr>
      <w:tr>
        <w:trPr>
          <w:trHeight w:val="405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150249,1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162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153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поселка,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889"/>
        <w:gridCol w:w="2255"/>
        <w:gridCol w:w="2030"/>
        <w:gridCol w:w="1737"/>
        <w:gridCol w:w="228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 "Капитальные расходы государственного органа"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"Организация бесплатного подвоза учащихся до школы и обратно в сельской местности"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"Освещение улиц населенных пунктов"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210662,0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2377"/>
        <w:gridCol w:w="2636"/>
        <w:gridCol w:w="2170"/>
        <w:gridCol w:w="2192"/>
      </w:tblGrid>
      <w:tr>
        <w:trPr>
          <w:trHeight w:val="51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"Обеспечение санитарии населенных пунктов"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"Благоустройство и озеленение населенных пунктов"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123045000 "Капитальный и средний ремонт автомобильных дорог улиц населенных пунктов"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6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134673,0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75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75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129020,0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40656,0</w:t>
            </w:r>
          </w:p>
        </w:tc>
      </w:tr>
      <w:tr>
        <w:trPr>
          <w:trHeight w:val="36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75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