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de98" w14:textId="f05d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Жамбылского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19 февраля 2014 года № 163. Зарегистрировано Департаментом юстиции Костанайской области 28 марта 2014 года № 4530.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Жамбылского сельского округа Костанайского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Жамбылского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Жамбылского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 Кускадамов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2014 года № 163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Жамбылского сельского округа Костанайского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Жамбылского сельского округа Костанайского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Жамбылского сельского округа.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Жамбылского сельского округа созывается и проводится с целью избрания представителей для участия в сходе местного сообщества.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Жамбылского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Костанайского района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Жамбылского сельского округа организуется акимом Жамбылского сельского округа.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Жамбылского сельского округа,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Жамбылского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Жамбылского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Жамбылского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Костанайским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Костанайского района Костанайской области от 14.03.2017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Жамбылского сельского округа.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2014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 Жамбылского сельского округа Костанайского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Жамбылского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Жамбыл Жамбылского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Алтын дала Жамбылского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Самир Жамбылского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