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ae7e" w14:textId="69b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186. Зарегистрировано Департаментом юстиции Костанайской области 18 апреля 2014 года № 4605.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Октябрьского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Октябрьского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Т. Рымбаев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Октябрьского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Октябрьского сельского округа Костанайского района Костанайской области (далее - Октябрьский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Октябрьского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Октябрьского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Октябрьского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Октябрьского сельского округа организуется акимом Октябрьского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Октябрьского сельского округа, имеющих право в нем участвовать.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на казахском языке изложен в новой редакции, текст на русском языке не меняется, решением маслихата Костанайского района Костанайской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Октябрьского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Октябрьского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Октябрьского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Октябрьского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186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Октябрьского сельского округа Костанайского района Костанайской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Октябрьского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Лиманное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Молокановка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Нечаевка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Рыбное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Шоккарагай Октябрьского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