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1ff5" w14:textId="de41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Воскресеновка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176. Зарегистрировано Департаментом юстиции Костанайской области 18 апреля 2014 года № 4606. Утратило силу решением маслихата Костанайского района Костанайской области от 14 февраля 2018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Воскресеновка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Воскресеновка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Воскресеновка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С. Сыздыков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Воскресеновка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Воскресеновка Костанайского района Костанайской области (далее - село Воскресеновка)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Воскресеновка.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Воскресеновка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Воскресеновка.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Воскресеновка организуется акимом села Воскресеновка.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Воскресеновка,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Воскресеновка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Воскресеновка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Воскресеновка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Воскресеновка.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Воскресеновка Костанайского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155"/>
        <w:gridCol w:w="64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Воскресеновка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Костанайского района Костанайской области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