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b991" w14:textId="e06b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Московского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183. Зарегистрировано Департаментом юстиции Костанайской области 18 апреля 2014 года № 4607.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Московского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Московского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Московского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С. Айтмагамбетов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Московского сельского округа 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Московского сельского округа Костанайского района Костанайской области (далее - Московский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Московского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Московского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Московского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Московского сельского округа организуется акимом Московского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Московского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Московского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Московского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Московского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Московского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Московского сельского округа Костанайского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Московского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Московское Московского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Светлый Жарколь Московского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