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4332" w14:textId="c7f4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Александровского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11 марта 2014 года № 172. Зарегистрировано Департаментом юстиции Костанайской области 18 апреля 2014 года № 4609. Утратило силу решением маслихата Костанайского района Костанайской области от 24 марта 2022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Александровского сельского округа Костанайского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Александровского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Костанайского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Кульбеков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Костанайского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Александровского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Костанайского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А. Каратаев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Александровского сельского округа Костанайского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Александровского сельского округа Костанайского района Костанайской области (далее - Александровский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Александровского сельского округа.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Александровского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Александровского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Костанайского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Александровского сельского округа организуется акимом Александровского сельского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Александровского сельского округа, имеющих право в нем участвовать.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Александровского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Александровского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Александровского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Костанайским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Александровского сельского округа.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172</w:t>
            </w:r>
          </w:p>
        </w:tc>
      </w:tr>
    </w:tbl>
    <w:bookmarkStart w:name="z1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Количественный состав представителей жителей сел для участия в сходе местного сообщества Александровского сельского округа Костанайского района Костанайской области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Костанайского района Костанайской области от 12.03.2020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Александровского сельского округа Костанайского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Александровка Александровского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Еңбек Александровского 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Жуковка Александровского 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имени И.Ф. Павлова Александровского 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