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55f" w14:textId="ef9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Садчиковского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188. Зарегистрировано Департаментом юстиции Костанайской области 18 апреля 2014 года № 4610.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Садчиковского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Садчиковского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Садчиковского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С. Байманов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Садчиковского сельского округа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Садчиковского сельского округа Костанайского района Костанайской области (далее - Садчиковский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Садчиковского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Садчиковского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Садчиковского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Садчиковского сельского округа организуется акимом Садчиковского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Садчиковского сельского округа, имеющих право в нем участвовать.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маслихата Костанайского района Костанайской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Садчиковского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Садчиковского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Садчиковского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Садчиковского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 Садчиковского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Костанайского района Костанайской области от 07.10.2014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 решением маслихата Костанайского района Костанайской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Садчиковского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Садчиковка Садчиковского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Константиновка Садчиковского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