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da73" w14:textId="d4ad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Шишкинского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190. Зарегистрировано Департаментом юстиции Костанайской области 18 апреля 2014 года № 4617. Утратило силу решением маслихата Костанайского района Костанайской области от 30 апреля 2019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30.04.2019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Шишкинского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Шишкинского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Шишкинского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Камешов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Шишкинского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Шишкинского сельского округа Костанайского района Костанайской области (далее - Шишкинский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Шишкинского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Шишкинского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Шишкинского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Шишкинского сельского округа организуется акимом Шишкинского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Шишкинского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Шишкинского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Шишкинского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Шишкинского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Шишкинского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Шишкинского сельского округа Костанайского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684"/>
        <w:gridCol w:w="616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Шишкинского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Шишкинское Шишкинского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Суриковка Шишкинского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