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2c48" w14:textId="4ac2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Заречного сельского округа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11 марта 2014 года № 179. Зарегистрировано Департаментом юстиции Костанайской области 18 апреля 2014 года № 4622. Утратило силу решением маслихата Костанайского района Костанайской области от 24 марта 2022 года № 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24.03.2022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Заречного сельского округа Костанайского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Заречного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Костанайского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Кульбеков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Костанайского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Досжанов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Заречного сельского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Костанайского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К. Жумашев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 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Заречного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Костанайского района Костанайской области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Заречного сельского округа Костанайского района Костанайской области (далее - Заречный сельский округ)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Заречного сельского округа.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Заречного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проведения раздельных сходов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Заречного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Костанайского района на проведение схода местного сообщества.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Заречного сельского округа организуется акимом Заречного сельского округа.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Заречного сельского округа, имеющих право в нем участвовать.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на казахском языке изложен в новой редакции, текст на русском языке не меняется, решением маслихата Костанайского района Костанайской области от 02.10.2020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Заречного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Заречного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Заречного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Костанайским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Заречного сельского округа.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 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Заречного сельского округа Костанайского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маслихата Костанайского района Костанайской области от 02.10.2020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Заречного сельского округа Костанайского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Заречное Заречного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Новоселовка Заречного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Абай Заречного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Осиновка Заречного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Рыспай Заречного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Талапкер Заречного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