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04ad8" w14:textId="3a04a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2015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8 декабря 2014 года № 868. Зарегистрировано Департаментом юстиции Костанайской области 9 января 2015 года № 5286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 оплаты труда безработных лиц, участвующих в общественных работах, в размере двух минимальных заработных плат в месяц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 расходы на уплату социального налога и социальных отчислений в Государственный фонд социального страхования в размере, установленном действующим законодательством Республики Казахстан, уплату комиссионных вознаграждений за услуги банков второго уровня по зачислению и выплате заработной платы, причитающейся участникам общественных работ, возмещаются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работ, заключенном в соответствии с действующим законодательством, между государственным учреждением "Отдел занятости и социальных программ" акимата Костанайского района и организациями, определенными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Костанайского района Б. Копжасарова.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Исабаев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декабря 2014 года № 868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вида, объема</w:t>
      </w:r>
      <w:r>
        <w:br/>
      </w:r>
      <w:r>
        <w:rPr>
          <w:rFonts w:ascii="Times New Roman"/>
          <w:b/>
          <w:i w:val="false"/>
          <w:color w:val="000000"/>
        </w:rPr>
        <w:t>
и конкретные условия общественных работ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693"/>
        <w:gridCol w:w="2913"/>
        <w:gridCol w:w="1233"/>
        <w:gridCol w:w="31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общественных работ, в часах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Александровка,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Белозерка, Балыкты, Сергеевка,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Борис-Романовка,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Владимировка,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Воскресеновка,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Глазуновка, Семеновка,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Жамбыл, села Алтын Дала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Ждановка, Васильевка, Кировка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Заречное,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поселка Затобольск,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Московское, Светлый Жарколь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Майколь,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Мичуринское, Садовое, Алтынсарино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Надеждинка,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Октябрьское, Нечаевка, Молокановка, Рыбное, Шоккарагай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Озерное,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Половниковка,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Садчиковка,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села Ульяновское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«Горизонт-2012»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 и благоустройстве территории сел Шишкинское, Суриковка,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«Прокуратура Костанайского района»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 в работах по озеленению, уборке, благоустройстве территории и проведении технических работ по обработке документов, не требующая предварительной профессиональной подготовки работника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рабочего времени одного участника общественных работ – не более 40 часов в неделю, учитывая ограничения, предусмотренные трудовым законодательством Республики Казахстан, с двумя выходными днями, обеденным перерывом не менее одного часа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