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dd43" w14:textId="b26d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Каракогинского сельского округа Мендыкаринского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28 марта 2014 года № 233. Зарегистрировано Департаментом юстиции Костанайской области 24 апреля 2014 года № 4636. Утратило силу решением маслихата Мендыкаринского района Костанайской области от 28 апреля 2022 года № 113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на казахском языке изложен в новой редакции, заголовок на русском языке не меняется, решением маслихата Мендыкаринского района Костанайской области от 14.04.2020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№1106 "Об утверждении Типовых правил проведения раздельных сходов местного сообщества",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Каракогинского сельского округа Мендыкаринского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Каракогинского сельского округа Мендыкаринского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Гизбрехт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Леонов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Каракогинского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Т. Дюсенов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Количественный состав представителей жителей сел для участия в сходе местного сообщества Каракогинского сельского округа Мендыкаринского района Костанайской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Мендыкаринского района Костанайской области от 14.04.2020 </w:t>
      </w:r>
      <w:r>
        <w:rPr>
          <w:rFonts w:ascii="Times New Roman"/>
          <w:b w:val="false"/>
          <w:i w:val="false"/>
          <w:color w:val="ff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Каракогинского сельского округа Мендыкаринского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Узынагаш Каракогинского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Байгожа Каракогинского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Кульчукай Каракогинского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Туленгут Каракогинского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Каракогинского сельского округа Мендыкаринского района Костанайской области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Каракогинского сельского округа Мендыкаринского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Каракогинского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Каракогинского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Каракогинского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Мендыкаринского района на проведение схода местного сообщества.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Каракогинского сельского округа организуется акимом Каракогинского сельского округа.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Каракогинского сельского округа, имеющих право в нем участвовать.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Каракогинского сельского округа или уполномоченным им лицом.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Каракогинского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Каракогинского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Мендыкаринским районным маслихатом.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Каракогинского сельского округа.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