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264c" w14:textId="ef62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Мендыкаринском районе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20 июня 2014 года № 261. Зарегистрировано Департаментом юстиции Костанайской области 01 августа 2014 года № 4968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Мендыкаринского района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Ерканова М.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</w:p>
        </w:tc>
      </w:tr>
    </w:tbl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Мендыкаринского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______________М. Салмагамбетов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261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  обучение, размер подушевого финансирования и родительской платы в  дошкольных организациях образования Мендыкаринского
</w:t>
      </w:r>
      <w:r>
        <w:rPr>
          <w:rFonts w:ascii="Times New Roman"/>
          <w:b/>
          <w:i w:val="false"/>
          <w:color w:val="000000"/>
        </w:rPr>
        <w:t>
 района на 2014   год, финансируемых за счет целевых трансфертов из республиканского 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281"/>
        <w:gridCol w:w="745"/>
        <w:gridCol w:w="1191"/>
        <w:gridCol w:w="1544"/>
        <w:gridCol w:w="1544"/>
        <w:gridCol w:w="346"/>
        <w:gridCol w:w="1277"/>
        <w:gridCol w:w="1277"/>
        <w:gridCol w:w="615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 территориальное расположение организаций дошкольного 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 тенге)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Мини-центры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«Детский сад «Жас әлем»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аппарата акима села Боровское» село Боровское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Детский сад «Акбота» государственного учреждения аппарат акима Сосновского сельского округа Мендыкаринского района» село Харьковское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«Джангильдинская средняя школа отдела образования акимата Мендыкаринского района» село Молодежное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«Краснопресненская средняя школа отдела образования акимата Мендыкаринского района» село Красная Пресня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</w:p>
          <w:bookmarkEnd w:id="1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июня 2014 года</w:t>
            </w:r>
          </w:p>
          <w:bookmarkEnd w:id="1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261</w:t>
            </w:r>
          </w:p>
          <w:bookmarkEnd w:id="12"/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Мендыкаринского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района на 2014 год, финансируемых за счет средств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3213"/>
        <w:gridCol w:w="990"/>
        <w:gridCol w:w="1166"/>
        <w:gridCol w:w="1511"/>
        <w:gridCol w:w="1511"/>
        <w:gridCol w:w="339"/>
        <w:gridCol w:w="1250"/>
        <w:gridCol w:w="600"/>
        <w:gridCol w:w="1251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 территориальное расположение организаций дошкольного воспитания и обучения (населенный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«Балауса» государственного учреждения аппарата акима села Боровское» село Боровское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«Айголек» государственного учреждения аппарат акима Михайловского сельского округа Мендыкаринского района» село Архиповка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«Жас алем» государственного учреждения аппарата акима села Боровское» село Боровское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«Введенская средняя школа отдела образования акимата Мендыкаринского района» село Введенка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«Михайловская средняя школа отдела образования акимата Мендыкаринского района» село Михайловка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