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7b24" w14:textId="4917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14 ноября 2014 года № 421. Зарегистрировано Департаментом юстиции Костанайской области 11 декабря 2014 года № 5223. Утратило силу постановлением акимата Мендыкаринского района Костанайской области от 27 апреля 2015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27.04.2015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Жакаев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№ 421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имущественный наем (аренду)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3"/>
        <w:gridCol w:w="1647"/>
      </w:tblGrid>
      <w:tr>
        <w:trPr>
          <w:trHeight w:val="3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3"/>
        <w:gridCol w:w="1613"/>
      </w:tblGrid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