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d6f9" w14:textId="e2cd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24 декабря 2014 года № 281. Зарегистрировано Департаментом юстиции Костанайской области 9 января 2015 года № 5282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Мендыкаринского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2083654,1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510886,0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4189,0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11499,0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1557080,1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2094862,1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9434,0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- 17838,0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8404,0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-20642,0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20642,0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Мендыкаринского района Костанайской области от 04.12.2015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нормативы распределения доходов путем зачисления 100 процентов индивидуального подоходного налога и социального налога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2015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исключен решением маслихата Мендыкаринского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исключен решением маслихата Мендыкаринского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оказание социальной защиты и помощи населению в сумме 24294,0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мероприятий, посвященных семидесятилетию Победы в Великой Отечественной войне в сумме 10302,0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исключен решением маслихата Мендыкаринского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реализацию государственного образовательного заказа в дошкольных организациях образования в сумме 33531,0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93702,0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повышение оплаты труда учителям, прошедшим повышение квалификации по трехуровневой системе в сумме 38976,0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31716,0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 содержание штатной численности отделов регистрации актов гражданского состояния в сумме 1083,0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 содержание подразделений местных исполнительных органов агропромышленного комплекса в сумме 3152,0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решением маслихата Мендыкаринского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районном бюджете на 2015 год предусмотрено поступление субвенций в сумме 27909,0 тысяч тенге в рамках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>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Мендыкаринского района на 2015 год в сумме 5100,0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сельских округов и села Боровское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В.Леонов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Мендыкаринского района Костанайской области от 04.12.2015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801"/>
        <w:gridCol w:w="468"/>
        <w:gridCol w:w="801"/>
        <w:gridCol w:w="6786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маслихата Мендыкаринского района Костанайской области от 04.12.2015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019"/>
        <w:gridCol w:w="1445"/>
        <w:gridCol w:w="1446"/>
        <w:gridCol w:w="4010"/>
        <w:gridCol w:w="33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043"/>
        <w:gridCol w:w="609"/>
        <w:gridCol w:w="1043"/>
        <w:gridCol w:w="5122"/>
        <w:gridCol w:w="38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и села Боровское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маслихата Мендыкаринского района Костанайской области от 04.12.2015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019"/>
        <w:gridCol w:w="1445"/>
        <w:gridCol w:w="1446"/>
        <w:gridCol w:w="4010"/>
        <w:gridCol w:w="33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