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eea2" w14:textId="e5ae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17 марта 2014 года № 65. Зарегистрировано Департаментом юстиции Костанайской области 14 апреля 2014 года № 4597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финансирование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 установленных договором на выполнение общественных работ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Наурзумского района"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Исмаилова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Е. Айсагалиев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Ш. Абилова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"Наурзум сервис"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Салыков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Постановление акимата Наурзумского района Костанайской области от 06.08.2014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5063"/>
        <w:gridCol w:w="3645"/>
        <w:gridCol w:w="2701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работ, в часах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"Наурзум сервис" акимата Наурзумского района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Караменды,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Буревестник,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Раздольное,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Уленды,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Шолаксай,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Шили,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Кожа,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Дамды,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благоустройству, озеленению и уходу за зелеными насаждениями и клумбами на территории села Мереке, не требующей предварительной профессиональной подготовки работника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703"/>
        <w:gridCol w:w="3343"/>
        <w:gridCol w:w="2553"/>
        <w:gridCol w:w="2619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"Наурзум сервис" акимата Наурзумского района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предусмотренные трудовым 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 Казахстан, с двумя выходными днями, обеденным перерывом не менее одного часа.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Наурзумского района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