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0aee" w14:textId="c570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18 февраля 2011 года № 53 "Об определении мест для размещения агитационных печатных материалов на территории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 апреля 2014 года № 79. Зарегистрировано Департаментом юстиции Костанайской области 30 апреля 2014 года № 4669. Утратило силу постановлением акимата Наурзумского района Костанайской области от 30 марта 2021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18 февраля 2011 года № 53 "Об определении мест для размещения агитационных печатных материалов на территории Наурзумского района" (зарегистрировано в Реестре государственной регистрации нормативных правовых актов под № 9-16-115, опубликовано 28 февраля 2011 года в газете "Науырзым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Тасмагамбетова Ш.Ж.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Наурзумской районной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Д. Кубеев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агитационных печатных материалов на территории Наурзумского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715"/>
        <w:gridCol w:w="8870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Карамендинский сельский округ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"Докучаевская средняя школа" отдела образования Наурзумского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культурно-досугового центра "Арман";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Карамендинского сельского округа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Шолаксай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"Шолаксайская средняя школа" отдела образования Наурзумского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Шолаксай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"Наурзумская средняя школа" отдела образования Наурзумского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"Шилинская средняя школа" отдела образования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Дамды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"Дамдинская средняя школа" отдела образования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"Улендинская средняя школа" отдела образования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Раздольное Наурзумского района".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Буревестнинский сельский округ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Буревестнинского сельского округа Наурзумского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"Буревестнинская средняя школа" отдела образования Наурзумского района".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