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6d9" w14:textId="ea28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апреля 2014 года № 89. Зарегистрировано Департаментом юстиции Костанайской области 13 мая 2014 года № 4694.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Ш. 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Наурзумского района" является государственным органом Республики Казахстан, осуществляющим руководство в сфере социальной защиты населения, социального партнерства,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занятости и социальных программ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 и социальных программ Наурзумского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Наурзумского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Наурзумского района"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занятости и социальных программ Наурзумского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занятости и социальных программ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111400, Республика Казахстан, Костанайская область, Наурзумский район, село Караменды, улица Шаяхметова,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занятости и социальных программ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занятости и социальных программ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занятости и социальных программ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занятости и социальных программ Наурзумского района": формирование и реализация региональной политики в области труда, занятости и социальных программ с целью повышения благосостояния и качества жизни населения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мониторинга уровня безработицы, в том числе: женщин 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внутреннего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реализации прав граждан на защиту от безработицы: содействие в трудоустройстве обеспечение занятости целевых групп населения, в том числе: малообеспеченные, молодежь в возрасте до 21 года, воспитанники детских домов, дети-сироты и дети, оставшиеся без попечения родителей в возрасте до 23 лет, одинокие, многодетные родители, воспитывающие несовершеннолетних детей, оралманы и лица, вернувшиеся из мест лишения свободы; совместная работа с неправительственными организациями по содействию в трудоустройстве лиц, прошедших курс реабилитации после наркозависимости;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заключение коллективных договоров крупными и средними предприятиями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внедрение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социальная поддержка участников Великой Отечественной войны и лиц, приравненных к ним, реабилитация инвалидов, в том числе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трудоустройству малообеспеченного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разрабатывает меры по совершенствованию взаимодействия системы оплаты труда, в решении социальных программ, оказывает содействие заключению соглашений и коллективных договоров по организациям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участвует в подготовке нормативных документов, региональных программ, направленных на совершенствование и повышение уровня жизни населения, анализирует ход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участвует в разработке мер по снижению бедности, повышению уровня жизни и доходов населения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аналитическую работу по изучению уровня жизни населения, изучает рыночные преобразования в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рассматривает обращения граждан, организаций по вопросам, отнесенным к компетенции отдела, принимает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выдает разрешения на привлечение иностранной рабочей силы для осуществления трудовой деятельности на территории Наурзумского района, распределенной центральным исполнительным органом в сфере занятости населения, а также приостанавливает и отзывает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создает информационную базу по вопросам занятости. Разрабатывает и вносит предложения по совершенствованию действующего законодательства в сфере занятости в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разработке и реализации социальных программ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решает вопросы, касающиеся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функции по опеке и попечительству в отношении совершеннолетних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предоставляет отчетность и информативные документы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взаимодействует с органами здравоохранения, образования по вопросам социальной защиты инвалидов, медико-педагогической и коррекционной поддержки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планирует и организует деятельность по обеспечению инвалидов специальными средствами передвижения, протезно-ортопедическими изделиями, сурдо-тифло-техническими средствами, а также содействует в обеспечении инвалидов санаторно-курортным лечением, согласно заявок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банк данных по 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предусмотренных настоящим положением функций государственное учреждение "Отдел занятости и социальных программ Наурзумского района"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занятости и социальных программ Наурзумского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"Отдел занятости и социальных программ Наурзумского района" обязано соблюдать действующее законодательство Республики Казахстан, а также исполнять возложенные на него задачи и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занятости и социальных программ Наурзумского района" осуществляется руководителем отдела, который несет персональную ответственность за выполнение возложенных задач на государственное учреждение "Отдел занятости и социальных программ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государственного учреждения "Отдел занятости и социальных программ Наурзумского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занятости и социальных программ Наурзумского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должность и освобождает от должности работников отдела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создает и руководит работой консультативно - совещательного органа по вопросам, отнесенным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во всех взаимоотношениях заключении договоров купли -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отдел во всех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работу по противодействию коррупции в отделе и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занятости и социальных программ Наурзумского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занятости и социальных программ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занятости и социальных программ Наурзумского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занятости и социальных программ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занятости и социальных программ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