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e98f" w14:textId="86ce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Шолаксай Наурзумского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11 апреля 2014 года № 91. Зарегистрировано Департаментом юстиции Костанайской области 13 мая 2014 года № 4695. Утратило силу постановлением акимата Наурзумского района Костанайской области от 30 мая 2016 года №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Наурзумского района Костанайской области от 30.05.2016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Шолаксай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села Шолаксай Наурзумского района" провести государственную регистрацию в органах юстиции в установленный законодательством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села Шолаксай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Наурзумского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 С. Шарафиев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2014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Шолаксай</w:t>
      </w:r>
      <w:r>
        <w:br/>
      </w:r>
      <w:r>
        <w:rPr>
          <w:rFonts w:ascii="Times New Roman"/>
          <w:b/>
          <w:i w:val="false"/>
          <w:color w:val="000000"/>
        </w:rPr>
        <w:t>Наурзумского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Шолаксай Наурзумского района" является государственным органом Республики Казахстан, осуществляющим информационно - аналитическое, организационно - правовое и материально - 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села Шолаксай Наурзумского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Республики Казахстан",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села Шолаксай Наурзумского района" является юридическим лицом в организационно - правовой форме государственного учреждения, имеет печати и штампы со своим наименованием на государственном языке, бланки установленного образца на государственном и русском языках,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Шолаксай Наурзумского района"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Шолаксай Наурзумского района"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Шолаксай Наурзумского района"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"Аппарат акима села Шолаксай Наурзумского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111409, Республика Казахстан, Костанайская область, Наурзумский район, село Шолаксай, улица Целинная,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"Аппарат акима села Шолаксай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Шолаксай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села Шолаксай Наурзумского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села Шолаксай Наурзумского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Шолаксай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Шолаксай Наурзумского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функции, права и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Миссией государственного учреждения "Аппарат акима села Шолаксай Наурзумского района" является осуществление функций информационно -аналитического, организационно - правового и материально - 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 - экономического развития Республики Казахстан, осуществление основных направлений государственной социально - 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повышение уровня правосознания граждан и их активной гражданской позиции в общественно - 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Информационно - аналитические: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сбора, обработки информации и обеспечение акима села информационно - аналитическими материалами по социально - 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освещение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анализа состояния и исполнительной дисциплины в государственном учреждении "Аппарат акима села Шолаксай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Организационно – правовые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планирование работы государственного учреждения "Аппарат акима села Шолаксай Наурзумского района" проведение совещаний, семинаров и других мероприятий, организация и их подготовки и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подготовка проектов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контроля за проведением актов и поручений Президента Республики Казахстан, Правительства Республики Казахстан, акима области, акима района и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юридической экспертизы актов на соответствие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принятие мер по устранению выявленных нарушений по несоблюдению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подготовки и переподготовки государственных служащих государственного учреждения "Аппарат акима села Шолаксай Наурзумского района", проведение правового всеобуча;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надлежащего оформления и рассылки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в соответствии с планами делопроизводства в государственном учреждении "Аппарат акима села Шолаксай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рассмотрение служебных документов и обращения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обеспечение деятельности консультативно - совещательных органов при государственном учреждении "Аппарат акима села Шолаксай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определение мест выпаса животных на землях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санитарной очистки территории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принятие решений об установлении карантина или ограничительных мероприятий по представлению главного государственного ветеринарно - санитарного инспектора в случае возникновения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принятие решений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обеспечение ветеринарных пунктов служебными помещениями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оказание государственных услуг физическим и юридическим лицам согласно Реестру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23) содействие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организация и обеспечение в пределах совей компетенции исполнения законодательства Республики Казахстан по вопросам о воинской обязанности и воинской службе, гражданской обороны, а также мобилизационной подготовки и мобилизации;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выявление малообеспеченных лиц, внесение в вышестоящие органы предложений по обеспечению занятости, оказанию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реализации предусмотренных настоящим положением основных задач и функций государственного учреждения "Аппарат акима села Шолаксай Наурзумского района"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обеспечивать доступность стандартов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обеспечивать перевод государственных услуг через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обеспечивать информированность потребителей о порядке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предоставлять соответствующую информацию в уполномоченный орган по качеству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рассматривать жалобы и обращения потребителей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"Аппарат акима села Шолаксай Наурзумского района" имеет право быть истцом и ответчиком в суде, а также осуществлять иные права, не противоречащие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Руководство государственного учреждения "Аппарат акима села Шолаксай Наурзумского района" осуществляется акимом села, который несет персональную ответственность за выполнение возложенных задач на государственное учреждение "Аппарат акима села Шолаксай Наурзумского района"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Аким села назначает на должность и освобождает от должности работников аппарата акима села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Полномочия акима: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села Шолаксай Наурзумского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"Аппарат акима села Шолаксай Наурзумского района" и несет персональную ответственность за выполнение возложенных на государственное учреждение "Аппарат акима села Шолаксай Наурзумского района"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разрабатывает положение о государственном учреждении "Аппарат акима села Шолаксай Наурзумского района", предложения по структуре и штатной численности государственного учреждения "Аппарат акима села Шолаксай Наурзумского района" и вносит их акиму района на утверждение, устанавливает доплаты, материальные поощрения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устанавливает внутренний трудовой распорядок в государственное учреждение "Аппарат акима села Шолаксай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определяет обязанности и полномочия работников государственного учреждения "Аппарат акима села Шолаксай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решения по другим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 установленном законодательством порядке налагает дисциплинарные взыскания на сотрудников государственного учреждения "Аппарат акима села Шолаксай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подписывает распоряжения, обязательные для исполнения работниками государственного учреждения "Аппарат акима села Шолаксай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ежемесячно своевременно представляет отчеты в вышестоящие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распоряжается денежными средствами государственного учреждения "Аппарат акима села Шолаксай Наурзумского района",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направляет работников государственного учреждения "Аппарат акима села Шолаксай Наурзумского района"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образовывает рабочие группы для разработки проектов, программ и нормативных правовых актов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другие полномочия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несет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другие функции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Государственное учреждение "Аппарат акима села Шолаксай Наурзумского района" возглавляется акимом,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села Шолаксай Наурзумского района" может иметь на праве оперативного управления обособленное имущество в случаях, предусмотренных закоодательством.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Шолаксай Наурзумского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села Шолаксай Наурзумского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Шолаксай Наурзумского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села Шолаксай Наурзумского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