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05ef" w14:textId="5940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мая 2014 года № 134. Зарегистрировано Департаментом юстиции Костанайской области 2 июня 2014 года № 4779. Утратило силу постановлением акимата Наурзумского района Костанайской области от 12 июля 2018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12.07.2018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восемнадцати квартирном арендном доме, находящемся по адресу: село Караменды, улица Мешитбай Сугурулы, дом № 1 "А", в размере 100 (сто)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