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a66a" w14:textId="847a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государственном арендном доме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11 мая 2014 года № 137. Зарегистрировано Департаментом юстиции Костанайской области 10 июня 2014 года № 4826. Утратило силу постановлением акимата Наурзумского района Костанайской области от 17 марта 2022 года № 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Наурзумского района Костанайской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фонда",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коммунального жилищного фонда в двадцати двух квартирном арендном доме, находящемся по адресу: село Караменды, улица Баймагамбетова, дом № 2 "А", в размере 84 (восемьдесят четыре) тенге за один квадратный метр общей площади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Исмаилова А.Т.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Даиров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ГУ "Отдел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Наурзумского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Г. Гринь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