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f0e0" w14:textId="441f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Шили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4 июня 2014 года № 199. Зарегистрировано Департаментом юстиции Костанайской области 3 июля 2014 года № 4912. Утратило силу постановлением акимата Наурзумского района Костанайской области от 30 мая 2016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Шили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села Шили Наурзумского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десяти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Шили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Шили Наурзумского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Шили Наурзумского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Шили Наурзумского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Шили Наурзумского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Шили Наурзумского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Шили Наурзумского района"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Шили Наурзумского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111408, Республика Казахстан, Костанайская область, Наурзумский район, село Шили, улица Ленина.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села Шили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села Шили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Шили Наурзумского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Шили Наурзумского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Шили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Шили Наурзумского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функции,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Миссией государственного учреждения "Аппарат акима села Шили Наурзумского района" является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освещение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состояния и исполнительной дисциплины в государственном учреждении "Аппарат акима села Шили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Организационно–правовые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планирование работы государственного учреждения "Аппарат акима села Шили Наурзумского района", проведение совещаний, семинаров и других мероприятий, организация и их подготовки и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проведением актов и поручений Президента Республики Казахстан, Правительства Республики Казахстан, акима области, акима района 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подготовки и переподготовки государственных служащих государственного учреждения "Аппарат акима села Шили Наурзумского района", проведение правового всеобуча;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в соответствии с планами делопроизводства в государственном учреждении "Аппарат акима села Шили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 служебных документов и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реализации предусмотренных настоящим положением основных задач и функций государственного учреждения "Аппарат акима села Шили Наурзумского района"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села Шили Наурзумского района"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государственного учреждения "Аппарат акима села Шили Наурзумского района" осуществляется акимом села, который несет персональную ответственность за выполнение возложенных задач на государственное учреждение "Аппарат акима села Шили Наурзумского района"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Аким села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села Шили Наурзумского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села Шили Наурзумского района" и несет персональную ответственность за выполнение возложенных на государственное учреждение "Аппарат акима села Шили Наурзумского района"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положение о государственном учреждении "Аппарат акима села Шили Наурзумского района", предложения по структуре и штатной численности государственного учреждения "Аппарат акима села Шили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устанавливает внутренний трудовой распорядок в государственное учреждение "Аппарат акима села Шили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обязанности и полномочия работников государственного учреждения "Аппарат акима села Шили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налагает дисциплинарные взыскания на сотрудников государственного учреждения "Аппарат акима села Шили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распоряжения, обязательные для исполнения работниками государственного учреждения "Аппарат акима села Шили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ежемесячно своевременно представляет отчеты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села Шили Наурзумского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проектов, программ и нормативных правовых актов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полномочия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другие функции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учреждение "Аппарат акима села Шили Наурзумского района" возглавляется акимом,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Исполнение полномочии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Шили Наурзумского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Шили Наурзумского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Шили Наурзумского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Шили Наурзумского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Шили Наурзумского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