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d1b" w14:textId="1559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Буревестнинского сельского округа Наурзумского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4 июня 2014 года № 204. Зарегистрировано Департаментом юстиции Костанайской области 3 июля 2014 года № 4913. Утратило силу постановлением акимата Наурзумского района Костанайской области от 30 мая 2016 года № 105</w:t>
      </w:r>
    </w:p>
    <w:p>
      <w:pPr>
        <w:spacing w:after="0"/>
        <w:ind w:left="0"/>
        <w:jc w:val="left"/>
      </w:pPr>
      <w:r>
        <w:rPr>
          <w:rFonts w:ascii="Times New Roman"/>
          <w:b w:val="false"/>
          <w:i w:val="false"/>
          <w:color w:val="ff0000"/>
          <w:sz w:val="28"/>
        </w:rPr>
        <w:t xml:space="preserve">      Сноска. Утратило силу постановлением акимата Наурзумского района Костанайской области от 30.05.2016 </w:t>
      </w:r>
      <w:r>
        <w:rPr>
          <w:rFonts w:ascii="Times New Roman"/>
          <w:b w:val="false"/>
          <w:i w:val="false"/>
          <w:color w:val="ff0000"/>
          <w:sz w:val="28"/>
        </w:rPr>
        <w:t>№ 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Наурзумского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Буревестнинского сельского округа Наурзумского района" провести государственную регистрацию в органах юстиции в установленный законодательством срок.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после десяти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Наурзумского района</w:t>
            </w:r>
            <w:r>
              <w:br/>
            </w:r>
            <w:r>
              <w:rPr>
                <w:rFonts w:ascii="Times New Roman"/>
                <w:b w:val="false"/>
                <w:i w:val="false"/>
                <w:color w:val="000000"/>
                <w:sz w:val="20"/>
              </w:rPr>
              <w:t>от 4 июня 2014 года</w:t>
            </w:r>
            <w:r>
              <w:br/>
            </w:r>
            <w:r>
              <w:rPr>
                <w:rFonts w:ascii="Times New Roman"/>
                <w:b w:val="false"/>
                <w:i w:val="false"/>
                <w:color w:val="000000"/>
                <w:sz w:val="20"/>
              </w:rPr>
              <w:t>№ 204</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Буревестнинского сельского округа</w:t>
      </w:r>
      <w:r>
        <w:br/>
      </w:r>
      <w:r>
        <w:rPr>
          <w:rFonts w:ascii="Times New Roman"/>
          <w:b/>
          <w:i w:val="false"/>
          <w:color w:val="000000"/>
        </w:rPr>
        <w:t>Наурзумского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Буревестнинского сельского округа Наурзумского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Буревестнинского сельского округа Наурзумского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Буревестнинского сельского округа Наурзумского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Буревестнинского сельского округа Наурзумского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Буревестнинского сельского округа Наурзумского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Буревестнинского сельского округа Наурзумского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Буревестнинского сельского округа Наурзумского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111402, Республика Казахстан, Костанайская область, Наурзумский район, село Буревестник, улица Абая, 17.</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Буревестнинского сельского округа Наурзумского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Буревестнинского сельского округа Наурзумского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Если государственному учреждению "Аппарат акима Буревестнинского сельского округа Наурзумского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2. Миссия, основные задачи, функции, права</w:t>
      </w:r>
      <w:r>
        <w:br/>
      </w:r>
      <w:r>
        <w:rPr>
          <w:rFonts w:ascii="Times New Roman"/>
          <w:b w:val="false"/>
          <w:i w:val="false"/>
          <w:color w:val="000000"/>
          <w:sz w:val="28"/>
        </w:rPr>
        <w:t>
      и обязанности государственного органа</w:t>
      </w:r>
      <w:r>
        <w:br/>
      </w:r>
      <w:r>
        <w:rPr>
          <w:rFonts w:ascii="Times New Roman"/>
          <w:b w:val="false"/>
          <w:i w:val="false"/>
          <w:color w:val="000000"/>
          <w:sz w:val="28"/>
        </w:rPr>
        <w:t>
      Миссией государственного учреждения "Аппарат акима Буревестнинского сельского округа Наурзумского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13.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14. Функции:</w:t>
      </w:r>
      <w:r>
        <w:br/>
      </w:r>
      <w:r>
        <w:rPr>
          <w:rFonts w:ascii="Times New Roman"/>
          <w:b w:val="false"/>
          <w:i w:val="false"/>
          <w:color w:val="000000"/>
          <w:sz w:val="28"/>
        </w:rPr>
        <w:t>
      </w:t>
      </w:r>
      <w:r>
        <w:rPr>
          <w:rFonts w:ascii="Times New Roman"/>
          <w:b w:val="false"/>
          <w:i w:val="false"/>
          <w:color w:val="000000"/>
          <w:sz w:val="28"/>
        </w:rPr>
        <w:t>Информационно-аналитические:</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обеспечивает освещение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Организационно–правовые функции:</w:t>
      </w:r>
      <w:r>
        <w:br/>
      </w:r>
      <w:r>
        <w:rPr>
          <w:rFonts w:ascii="Times New Roman"/>
          <w:b w:val="false"/>
          <w:i w:val="false"/>
          <w:color w:val="000000"/>
          <w:sz w:val="28"/>
        </w:rPr>
        <w:t>
      </w:t>
      </w:r>
      <w:r>
        <w:rPr>
          <w:rFonts w:ascii="Times New Roman"/>
          <w:b w:val="false"/>
          <w:i w:val="false"/>
          <w:color w:val="000000"/>
          <w:sz w:val="28"/>
        </w:rPr>
        <w:t>1) планирование работы государственного учреждения "Аппарат акима Буревестнинского сельского округа Наурзумского района", проведение совещаний, семинаров и других мероприятий, организация и их подготовки и проведения;</w:t>
      </w:r>
      <w:r>
        <w:br/>
      </w:r>
      <w:r>
        <w:rPr>
          <w:rFonts w:ascii="Times New Roman"/>
          <w:b w:val="false"/>
          <w:i w:val="false"/>
          <w:color w:val="000000"/>
          <w:sz w:val="28"/>
        </w:rPr>
        <w:t>
      </w:t>
      </w:r>
      <w:r>
        <w:rPr>
          <w:rFonts w:ascii="Times New Roman"/>
          <w:b w:val="false"/>
          <w:i w:val="false"/>
          <w:color w:val="000000"/>
          <w:sz w:val="28"/>
        </w:rPr>
        <w:t>2)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3) осуществление контроля за проведением актов и поручений Президента Республики Казахстан, Правительства Республики Казахстан, акима области, акима района и акима села;</w:t>
      </w:r>
      <w:r>
        <w:br/>
      </w:r>
      <w:r>
        <w:rPr>
          <w:rFonts w:ascii="Times New Roman"/>
          <w:b w:val="false"/>
          <w:i w:val="false"/>
          <w:color w:val="000000"/>
          <w:sz w:val="28"/>
        </w:rPr>
        <w:t>
      </w:t>
      </w:r>
      <w:r>
        <w:rPr>
          <w:rFonts w:ascii="Times New Roman"/>
          <w:b w:val="false"/>
          <w:i w:val="false"/>
          <w:color w:val="000000"/>
          <w:sz w:val="28"/>
        </w:rPr>
        <w:t>4)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5) организация подготовки и переподготовки государственных служащих государственного учреждения "Аппарат акима Буревестнинского сельского округа Наурзумского района", проведение правового всеобуча;</w:t>
      </w:r>
      <w:r>
        <w:br/>
      </w:r>
      <w:r>
        <w:rPr>
          <w:rFonts w:ascii="Times New Roman"/>
          <w:b w:val="false"/>
          <w:i w:val="false"/>
          <w:color w:val="000000"/>
          <w:sz w:val="28"/>
        </w:rPr>
        <w:t>
      </w:t>
      </w:r>
      <w:r>
        <w:rPr>
          <w:rFonts w:ascii="Times New Roman"/>
          <w:b w:val="false"/>
          <w:i w:val="false"/>
          <w:color w:val="000000"/>
          <w:sz w:val="28"/>
        </w:rPr>
        <w:t>6)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7)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8) организация в соответствии с планами делопроизводства в государственном учреждении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рассмотрение служебных документов и обращения граждан;</w:t>
      </w:r>
      <w:r>
        <w:br/>
      </w:r>
      <w:r>
        <w:rPr>
          <w:rFonts w:ascii="Times New Roman"/>
          <w:b w:val="false"/>
          <w:i w:val="false"/>
          <w:color w:val="000000"/>
          <w:sz w:val="28"/>
        </w:rPr>
        <w:t>
      </w:t>
      </w:r>
      <w:r>
        <w:rPr>
          <w:rFonts w:ascii="Times New Roman"/>
          <w:b w:val="false"/>
          <w:i w:val="false"/>
          <w:color w:val="000000"/>
          <w:sz w:val="28"/>
        </w:rPr>
        <w:t>10) организация приема граждан;</w:t>
      </w:r>
      <w:r>
        <w:br/>
      </w:r>
      <w:r>
        <w:rPr>
          <w:rFonts w:ascii="Times New Roman"/>
          <w:b w:val="false"/>
          <w:i w:val="false"/>
          <w:color w:val="000000"/>
          <w:sz w:val="28"/>
        </w:rPr>
        <w:t>
      </w:t>
      </w:r>
      <w:r>
        <w:rPr>
          <w:rFonts w:ascii="Times New Roman"/>
          <w:b w:val="false"/>
          <w:i w:val="false"/>
          <w:color w:val="000000"/>
          <w:sz w:val="28"/>
        </w:rPr>
        <w:t>11)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12)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14)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15)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19)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15.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 положением основных задач и функций государственного учреждения "Аппарат акима Буревестнинского сельского округа Наурзумского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Буревестнинского сельского округа Наурзумского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16. Руководство государственного учреждения "Аппарат акима Буревестнинского сельского округа Наурзумского района" осуществляется акимом села, который несет персональную ответственность за выполнение возложенных задач на государственное учреждение "Аппарат акима Буревестнинского сельского округа Наурзумского района"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17.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Полномочия акима: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Буревестнинского сельского округа Наурзумского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Буревестнинского сельского округа Наурзумского района" и несет персональную ответственность за выполнение возложенных на государственное учреждение "Аппарат акима Буревестнинского сельского округа Наурзумского района" функций и задач;</w:t>
      </w:r>
      <w:r>
        <w:br/>
      </w:r>
      <w:r>
        <w:rPr>
          <w:rFonts w:ascii="Times New Roman"/>
          <w:b w:val="false"/>
          <w:i w:val="false"/>
          <w:color w:val="000000"/>
          <w:sz w:val="28"/>
        </w:rPr>
        <w:t>
      </w:t>
      </w:r>
      <w:r>
        <w:rPr>
          <w:rFonts w:ascii="Times New Roman"/>
          <w:b w:val="false"/>
          <w:i w:val="false"/>
          <w:color w:val="000000"/>
          <w:sz w:val="28"/>
        </w:rPr>
        <w:t>3) разрабатывает положение о государственном учреждении "Аппарат акима Буревестнинского сельского округа Наурзумского района", предложения по структуре и штатной численности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4) устанавливает внутренний трудовой распорядок в государственное учреждение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5) определяет обязанности и полномочия работников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6) принимает решения по другим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7) в установленном законодательством порядке налагает дисциплинарные взыскания на сотрудников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8) подписывает распоряжения, обязательные для исполнения работниками государственного учреждения "Аппарат акима Буревестнинского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ежемесячно своевременно представляет отчеты в вышестоящие органы;</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Буревестнинского сельского округа Наурзумского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граждан;</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программ и нормативных правовых актов и других документов;</w:t>
      </w:r>
      <w:r>
        <w:br/>
      </w:r>
      <w:r>
        <w:rPr>
          <w:rFonts w:ascii="Times New Roman"/>
          <w:b w:val="false"/>
          <w:i w:val="false"/>
          <w:color w:val="000000"/>
          <w:sz w:val="28"/>
        </w:rPr>
        <w:t>
      </w:t>
      </w:r>
      <w:r>
        <w:rPr>
          <w:rFonts w:ascii="Times New Roman"/>
          <w:b w:val="false"/>
          <w:i w:val="false"/>
          <w:color w:val="000000"/>
          <w:sz w:val="28"/>
        </w:rPr>
        <w:t>13) осуществляет другие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другие функции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19. Государственное учреждение "Аппарат акима Буревестнинского сельского округа Наурзумского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Исполнение полномочии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4. 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Буревестнинского сельского округа Наурзумского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Буревестнинского сельского округа Наурзумского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Буревестнинского сельского округа Наурзумского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Буревестнинского сельского округа Наурзумского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val="false"/>
          <w:i w:val="false"/>
          <w:color w:val="000000"/>
          <w:sz w:val="28"/>
        </w:rPr>
        <w:t>5. 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Буревестнинского сельского округа Наурзумского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